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7BBB" w14:textId="52C65931" w:rsidR="00B17273" w:rsidRPr="00406168" w:rsidRDefault="0037068E" w:rsidP="00B17273">
      <w:pPr>
        <w:pStyle w:val="1"/>
        <w:spacing w:before="0"/>
        <w:jc w:val="center"/>
        <w:rPr>
          <w:color w:val="0070C0"/>
        </w:rPr>
      </w:pPr>
      <w:r w:rsidRPr="00B17273">
        <w:rPr>
          <w:color w:val="0070C0"/>
        </w:rPr>
        <w:t xml:space="preserve">Анкета </w:t>
      </w:r>
      <w:r w:rsidRPr="00406168">
        <w:rPr>
          <w:color w:val="0070C0"/>
        </w:rPr>
        <w:t>учасника</w:t>
      </w:r>
      <w:r w:rsidR="00714DD7" w:rsidRPr="00406168">
        <w:rPr>
          <w:color w:val="0070C0"/>
        </w:rPr>
        <w:t xml:space="preserve"> Конкурсу </w:t>
      </w:r>
      <w:r w:rsidR="00406168">
        <w:rPr>
          <w:color w:val="0070C0"/>
        </w:rPr>
        <w:t>на участь в</w:t>
      </w:r>
    </w:p>
    <w:p w14:paraId="2AFAFC33" w14:textId="77777777" w:rsidR="006425B8" w:rsidRDefault="00B17273" w:rsidP="00F64EE1">
      <w:pPr>
        <w:pStyle w:val="1"/>
        <w:spacing w:before="0"/>
        <w:jc w:val="center"/>
        <w:rPr>
          <w:rFonts w:ascii="Times New Roman" w:hAnsi="Times New Roman" w:cs="Times New Roman"/>
          <w:color w:val="C00000"/>
        </w:rPr>
      </w:pPr>
      <w:r w:rsidRPr="00714DD7">
        <w:rPr>
          <w:rFonts w:ascii="Times New Roman" w:hAnsi="Times New Roman" w:cs="Times New Roman"/>
          <w:color w:val="C00000"/>
        </w:rPr>
        <w:t>Всеукраїнськ</w:t>
      </w:r>
      <w:r w:rsidR="00406168">
        <w:rPr>
          <w:rFonts w:ascii="Times New Roman" w:hAnsi="Times New Roman" w:cs="Times New Roman"/>
          <w:color w:val="C00000"/>
        </w:rPr>
        <w:t>ому</w:t>
      </w:r>
      <w:r w:rsidRPr="00714DD7">
        <w:rPr>
          <w:rFonts w:ascii="Times New Roman" w:hAnsi="Times New Roman" w:cs="Times New Roman"/>
          <w:color w:val="C00000"/>
        </w:rPr>
        <w:t xml:space="preserve"> </w:t>
      </w:r>
      <w:proofErr w:type="spellStart"/>
      <w:r w:rsidRPr="00714DD7">
        <w:rPr>
          <w:rFonts w:ascii="Times New Roman" w:hAnsi="Times New Roman" w:cs="Times New Roman"/>
          <w:color w:val="C00000"/>
        </w:rPr>
        <w:t>мовн</w:t>
      </w:r>
      <w:r w:rsidR="00406168">
        <w:rPr>
          <w:rFonts w:ascii="Times New Roman" w:hAnsi="Times New Roman" w:cs="Times New Roman"/>
          <w:color w:val="C00000"/>
        </w:rPr>
        <w:t>ому</w:t>
      </w:r>
      <w:proofErr w:type="spellEnd"/>
      <w:r w:rsidRPr="00714DD7">
        <w:rPr>
          <w:rFonts w:ascii="Times New Roman" w:hAnsi="Times New Roman" w:cs="Times New Roman"/>
          <w:color w:val="C00000"/>
        </w:rPr>
        <w:t xml:space="preserve"> літньо</w:t>
      </w:r>
      <w:r w:rsidR="00406168">
        <w:rPr>
          <w:rFonts w:ascii="Times New Roman" w:hAnsi="Times New Roman" w:cs="Times New Roman"/>
          <w:color w:val="C00000"/>
        </w:rPr>
        <w:t>му</w:t>
      </w:r>
      <w:r w:rsidRPr="00714DD7">
        <w:rPr>
          <w:rFonts w:ascii="Times New Roman" w:hAnsi="Times New Roman" w:cs="Times New Roman"/>
          <w:color w:val="C00000"/>
        </w:rPr>
        <w:t xml:space="preserve"> табор</w:t>
      </w:r>
      <w:r w:rsidR="00406168">
        <w:rPr>
          <w:rFonts w:ascii="Times New Roman" w:hAnsi="Times New Roman" w:cs="Times New Roman"/>
          <w:color w:val="C00000"/>
        </w:rPr>
        <w:t>і</w:t>
      </w:r>
      <w:r w:rsidRPr="00714DD7">
        <w:rPr>
          <w:rFonts w:ascii="Times New Roman" w:hAnsi="Times New Roman" w:cs="Times New Roman"/>
          <w:color w:val="C00000"/>
        </w:rPr>
        <w:t xml:space="preserve"> </w:t>
      </w:r>
    </w:p>
    <w:p w14:paraId="5681A518" w14:textId="69D4C86C" w:rsidR="0042213F" w:rsidRPr="00714DD7" w:rsidRDefault="006A7130" w:rsidP="00F64EE1">
      <w:pPr>
        <w:pStyle w:val="1"/>
        <w:spacing w:before="0"/>
        <w:jc w:val="center"/>
        <w:rPr>
          <w:rFonts w:ascii="Times New Roman" w:hAnsi="Times New Roman" w:cs="Times New Roman"/>
          <w:color w:val="C00000"/>
        </w:rPr>
      </w:pPr>
      <w:r w:rsidRPr="00714DD7">
        <w:rPr>
          <w:rFonts w:ascii="Times New Roman" w:eastAsia="Times New Roman" w:hAnsi="Times New Roman" w:cs="Times New Roman"/>
          <w:color w:val="C00000"/>
          <w:sz w:val="24"/>
          <w:szCs w:val="24"/>
          <w:lang w:eastAsia="ru-RU"/>
        </w:rPr>
        <w:t>“KINDERSPRACHAKADEMIE 202</w:t>
      </w:r>
      <w:r w:rsidR="00A57F38">
        <w:rPr>
          <w:rFonts w:ascii="Times New Roman" w:eastAsia="Times New Roman" w:hAnsi="Times New Roman" w:cs="Times New Roman"/>
          <w:color w:val="C00000"/>
          <w:sz w:val="24"/>
          <w:szCs w:val="24"/>
          <w:lang w:eastAsia="ru-RU"/>
        </w:rPr>
        <w:t>6</w:t>
      </w:r>
      <w:r w:rsidRPr="00714DD7">
        <w:rPr>
          <w:rFonts w:ascii="Times New Roman" w:eastAsia="Times New Roman" w:hAnsi="Times New Roman" w:cs="Times New Roman"/>
          <w:color w:val="C00000"/>
          <w:sz w:val="24"/>
          <w:szCs w:val="24"/>
          <w:lang w:eastAsia="ru-RU"/>
        </w:rPr>
        <w:t>“</w:t>
      </w:r>
    </w:p>
    <w:p w14:paraId="41F84885" w14:textId="1BEAB8E2" w:rsidR="00B17273" w:rsidRPr="00406168" w:rsidRDefault="00A03C93" w:rsidP="00F64EE1">
      <w:pPr>
        <w:spacing w:after="0"/>
        <w:jc w:val="center"/>
        <w:rPr>
          <w:rFonts w:ascii="Times New Roman" w:hAnsi="Times New Roman" w:cs="Times New Roman"/>
          <w:b/>
          <w:bCs/>
          <w:color w:val="C00000"/>
          <w:sz w:val="24"/>
          <w:szCs w:val="24"/>
        </w:rPr>
      </w:pPr>
      <w:r w:rsidRPr="00406168">
        <w:rPr>
          <w:rFonts w:ascii="Times New Roman" w:hAnsi="Times New Roman" w:cs="Times New Roman"/>
          <w:b/>
          <w:bCs/>
          <w:color w:val="C00000"/>
          <w:sz w:val="24"/>
          <w:szCs w:val="24"/>
        </w:rPr>
        <w:t>Закарпаття</w:t>
      </w:r>
      <w:r w:rsidR="00044501">
        <w:rPr>
          <w:rFonts w:ascii="Times New Roman" w:hAnsi="Times New Roman" w:cs="Times New Roman"/>
          <w:b/>
          <w:bCs/>
          <w:color w:val="C00000"/>
          <w:sz w:val="24"/>
          <w:szCs w:val="24"/>
        </w:rPr>
        <w:t xml:space="preserve">, смт. </w:t>
      </w:r>
      <w:proofErr w:type="spellStart"/>
      <w:r w:rsidR="00044501">
        <w:rPr>
          <w:rFonts w:ascii="Times New Roman" w:hAnsi="Times New Roman" w:cs="Times New Roman"/>
          <w:b/>
          <w:bCs/>
          <w:color w:val="C00000"/>
          <w:sz w:val="24"/>
          <w:szCs w:val="24"/>
        </w:rPr>
        <w:t>Чинадієво</w:t>
      </w:r>
      <w:proofErr w:type="spellEnd"/>
      <w:r w:rsidR="00044501">
        <w:rPr>
          <w:rFonts w:ascii="Times New Roman" w:hAnsi="Times New Roman" w:cs="Times New Roman"/>
          <w:b/>
          <w:bCs/>
          <w:color w:val="C00000"/>
          <w:sz w:val="24"/>
          <w:szCs w:val="24"/>
        </w:rPr>
        <w:t xml:space="preserve">, </w:t>
      </w:r>
      <w:r w:rsidR="005039E5">
        <w:rPr>
          <w:rFonts w:ascii="Times New Roman" w:hAnsi="Times New Roman" w:cs="Times New Roman"/>
          <w:b/>
          <w:bCs/>
          <w:color w:val="C00000"/>
          <w:sz w:val="24"/>
          <w:szCs w:val="24"/>
        </w:rPr>
        <w:t xml:space="preserve">оздоровчий табір </w:t>
      </w:r>
      <w:r w:rsidR="00044501">
        <w:rPr>
          <w:rFonts w:ascii="Times New Roman" w:hAnsi="Times New Roman" w:cs="Times New Roman"/>
          <w:b/>
          <w:bCs/>
          <w:color w:val="C00000"/>
          <w:sz w:val="24"/>
          <w:szCs w:val="24"/>
        </w:rPr>
        <w:t>«Водограй»</w:t>
      </w:r>
    </w:p>
    <w:p w14:paraId="6B42F230" w14:textId="1A894CC6" w:rsidR="00714DD7" w:rsidRPr="00C47C67" w:rsidRDefault="00044501" w:rsidP="00F64EE1">
      <w:pPr>
        <w:spacing w:after="0"/>
        <w:jc w:val="center"/>
        <w:rPr>
          <w:rFonts w:ascii="Times New Roman" w:hAnsi="Times New Roman" w:cs="Times New Roman"/>
          <w:b/>
          <w:bCs/>
          <w:color w:val="C00000"/>
          <w:sz w:val="24"/>
          <w:szCs w:val="24"/>
          <w:u w:val="single"/>
        </w:rPr>
      </w:pPr>
      <w:r w:rsidRPr="00044501">
        <w:rPr>
          <w:rFonts w:ascii="Times New Roman" w:hAnsi="Times New Roman" w:cs="Times New Roman"/>
          <w:b/>
          <w:bCs/>
          <w:color w:val="C00000"/>
          <w:sz w:val="24"/>
          <w:szCs w:val="24"/>
          <w:u w:val="single"/>
          <w:lang w:val="ru-RU"/>
        </w:rPr>
        <w:t>02</w:t>
      </w:r>
      <w:r w:rsidR="00C47C67">
        <w:rPr>
          <w:rFonts w:ascii="Times New Roman" w:hAnsi="Times New Roman" w:cs="Times New Roman"/>
          <w:b/>
          <w:bCs/>
          <w:color w:val="C00000"/>
          <w:sz w:val="24"/>
          <w:szCs w:val="24"/>
          <w:u w:val="single"/>
        </w:rPr>
        <w:t xml:space="preserve"> </w:t>
      </w:r>
      <w:r>
        <w:rPr>
          <w:rFonts w:ascii="Times New Roman" w:hAnsi="Times New Roman" w:cs="Times New Roman"/>
          <w:b/>
          <w:bCs/>
          <w:color w:val="C00000"/>
          <w:sz w:val="24"/>
          <w:szCs w:val="24"/>
          <w:u w:val="single"/>
        </w:rPr>
        <w:t>–</w:t>
      </w:r>
      <w:r w:rsidR="00C47C67">
        <w:rPr>
          <w:rFonts w:ascii="Times New Roman" w:hAnsi="Times New Roman" w:cs="Times New Roman"/>
          <w:b/>
          <w:bCs/>
          <w:color w:val="C00000"/>
          <w:sz w:val="24"/>
          <w:szCs w:val="24"/>
          <w:u w:val="single"/>
        </w:rPr>
        <w:t xml:space="preserve"> </w:t>
      </w:r>
      <w:r w:rsidRPr="00044501">
        <w:rPr>
          <w:rFonts w:ascii="Times New Roman" w:hAnsi="Times New Roman" w:cs="Times New Roman"/>
          <w:b/>
          <w:bCs/>
          <w:color w:val="C00000"/>
          <w:sz w:val="24"/>
          <w:szCs w:val="24"/>
          <w:u w:val="single"/>
          <w:lang w:val="ru-RU"/>
        </w:rPr>
        <w:t xml:space="preserve">12 </w:t>
      </w:r>
      <w:proofErr w:type="gramStart"/>
      <w:r>
        <w:rPr>
          <w:rFonts w:ascii="Times New Roman" w:hAnsi="Times New Roman" w:cs="Times New Roman"/>
          <w:b/>
          <w:bCs/>
          <w:color w:val="C00000"/>
          <w:sz w:val="24"/>
          <w:szCs w:val="24"/>
          <w:u w:val="single"/>
        </w:rPr>
        <w:t xml:space="preserve">липня </w:t>
      </w:r>
      <w:r w:rsidR="00714DD7" w:rsidRPr="00C47C67">
        <w:rPr>
          <w:rFonts w:ascii="Times New Roman" w:hAnsi="Times New Roman" w:cs="Times New Roman"/>
          <w:b/>
          <w:bCs/>
          <w:color w:val="C00000"/>
          <w:sz w:val="24"/>
          <w:szCs w:val="24"/>
          <w:u w:val="single"/>
        </w:rPr>
        <w:t xml:space="preserve"> 202</w:t>
      </w:r>
      <w:r>
        <w:rPr>
          <w:rFonts w:ascii="Times New Roman" w:hAnsi="Times New Roman" w:cs="Times New Roman"/>
          <w:b/>
          <w:bCs/>
          <w:color w:val="C00000"/>
          <w:sz w:val="24"/>
          <w:szCs w:val="24"/>
          <w:u w:val="single"/>
        </w:rPr>
        <w:t>6</w:t>
      </w:r>
      <w:proofErr w:type="gramEnd"/>
      <w:r w:rsidR="00FE35ED">
        <w:rPr>
          <w:rFonts w:ascii="Times New Roman" w:hAnsi="Times New Roman" w:cs="Times New Roman"/>
          <w:b/>
          <w:bCs/>
          <w:color w:val="C00000"/>
          <w:sz w:val="24"/>
          <w:szCs w:val="24"/>
          <w:u w:val="single"/>
        </w:rPr>
        <w:t xml:space="preserve"> </w:t>
      </w:r>
      <w:r w:rsidR="00714DD7" w:rsidRPr="00C47C67">
        <w:rPr>
          <w:rFonts w:ascii="Times New Roman" w:hAnsi="Times New Roman" w:cs="Times New Roman"/>
          <w:b/>
          <w:bCs/>
          <w:color w:val="C00000"/>
          <w:sz w:val="24"/>
          <w:szCs w:val="24"/>
          <w:u w:val="single"/>
        </w:rPr>
        <w:t>р</w:t>
      </w:r>
      <w:r w:rsidR="00C47C67">
        <w:rPr>
          <w:rFonts w:ascii="Times New Roman" w:hAnsi="Times New Roman" w:cs="Times New Roman"/>
          <w:b/>
          <w:bCs/>
          <w:color w:val="C00000"/>
          <w:sz w:val="24"/>
          <w:szCs w:val="24"/>
          <w:u w:val="single"/>
        </w:rPr>
        <w:t>.</w:t>
      </w:r>
    </w:p>
    <w:p w14:paraId="46A76B0D" w14:textId="054B56D7" w:rsidR="0042213F" w:rsidRPr="008274E6" w:rsidRDefault="0037068E" w:rsidP="00F64EE1">
      <w:pPr>
        <w:pStyle w:val="21"/>
        <w:spacing w:before="0"/>
      </w:pPr>
      <w:r w:rsidRPr="008274E6">
        <w:t xml:space="preserve">Частина 1 </w:t>
      </w:r>
    </w:p>
    <w:tbl>
      <w:tblPr>
        <w:tblStyle w:val="aff2"/>
        <w:tblW w:w="10348" w:type="dxa"/>
        <w:tblInd w:w="-459" w:type="dxa"/>
        <w:tblLook w:val="04A0" w:firstRow="1" w:lastRow="0" w:firstColumn="1" w:lastColumn="0" w:noHBand="0" w:noVBand="1"/>
      </w:tblPr>
      <w:tblGrid>
        <w:gridCol w:w="4320"/>
        <w:gridCol w:w="6028"/>
      </w:tblGrid>
      <w:tr w:rsidR="0042213F" w:rsidRPr="008274E6" w14:paraId="09E639AC" w14:textId="77777777" w:rsidTr="0058543A">
        <w:tc>
          <w:tcPr>
            <w:tcW w:w="4320" w:type="dxa"/>
          </w:tcPr>
          <w:p w14:paraId="1FC2A9B1" w14:textId="1493238A" w:rsidR="0042213F" w:rsidRPr="008274E6" w:rsidRDefault="0037068E">
            <w:r w:rsidRPr="008274E6">
              <w:t>Ім’я, прізвище</w:t>
            </w:r>
          </w:p>
        </w:tc>
        <w:tc>
          <w:tcPr>
            <w:tcW w:w="6028" w:type="dxa"/>
          </w:tcPr>
          <w:p w14:paraId="21758833" w14:textId="77777777" w:rsidR="0042213F" w:rsidRDefault="0042213F"/>
          <w:p w14:paraId="09F4A839" w14:textId="300A97FD" w:rsidR="00E55B52" w:rsidRPr="008274E6" w:rsidRDefault="00E55B52"/>
        </w:tc>
      </w:tr>
      <w:tr w:rsidR="0042213F" w:rsidRPr="008274E6" w14:paraId="547600A8" w14:textId="77777777" w:rsidTr="0058543A">
        <w:tc>
          <w:tcPr>
            <w:tcW w:w="4320" w:type="dxa"/>
          </w:tcPr>
          <w:p w14:paraId="603F4058" w14:textId="3EFD4028" w:rsidR="0042213F" w:rsidRPr="008274E6" w:rsidRDefault="0037068E">
            <w:r w:rsidRPr="008274E6">
              <w:t>Дата народження</w:t>
            </w:r>
          </w:p>
        </w:tc>
        <w:tc>
          <w:tcPr>
            <w:tcW w:w="6028" w:type="dxa"/>
          </w:tcPr>
          <w:p w14:paraId="79D77088" w14:textId="77777777" w:rsidR="0042213F" w:rsidRDefault="0042213F"/>
          <w:p w14:paraId="75944708" w14:textId="34F6C45A" w:rsidR="00E55B52" w:rsidRPr="008274E6" w:rsidRDefault="00E55B52"/>
        </w:tc>
      </w:tr>
      <w:tr w:rsidR="0042213F" w:rsidRPr="008274E6" w14:paraId="4A7E22EE" w14:textId="77777777" w:rsidTr="0058543A">
        <w:tc>
          <w:tcPr>
            <w:tcW w:w="4320" w:type="dxa"/>
          </w:tcPr>
          <w:p w14:paraId="4E040585" w14:textId="0DDBA95E" w:rsidR="0042213F" w:rsidRPr="008274E6" w:rsidRDefault="0037068E">
            <w:r w:rsidRPr="008274E6">
              <w:t>Адреса (вулиця, будинок, поштовий індекс, місто, країна)</w:t>
            </w:r>
          </w:p>
        </w:tc>
        <w:tc>
          <w:tcPr>
            <w:tcW w:w="6028" w:type="dxa"/>
          </w:tcPr>
          <w:p w14:paraId="0B54AD04" w14:textId="77777777" w:rsidR="0042213F" w:rsidRPr="008274E6" w:rsidRDefault="0042213F"/>
        </w:tc>
      </w:tr>
      <w:tr w:rsidR="0042213F" w:rsidRPr="008274E6" w14:paraId="6B9E36DE" w14:textId="77777777" w:rsidTr="0058543A">
        <w:tc>
          <w:tcPr>
            <w:tcW w:w="4320" w:type="dxa"/>
          </w:tcPr>
          <w:p w14:paraId="3E8AB701" w14:textId="5D0B196F" w:rsidR="0042213F" w:rsidRPr="008274E6" w:rsidRDefault="0037068E">
            <w:r w:rsidRPr="008274E6">
              <w:t>Номер телефону</w:t>
            </w:r>
          </w:p>
        </w:tc>
        <w:tc>
          <w:tcPr>
            <w:tcW w:w="6028" w:type="dxa"/>
          </w:tcPr>
          <w:p w14:paraId="3B3DBDBC" w14:textId="77777777" w:rsidR="0042213F" w:rsidRDefault="0042213F"/>
          <w:p w14:paraId="6A9B8730" w14:textId="646614ED" w:rsidR="0040167E" w:rsidRPr="008274E6" w:rsidRDefault="0040167E"/>
        </w:tc>
      </w:tr>
      <w:tr w:rsidR="0042213F" w:rsidRPr="008274E6" w14:paraId="3CDF4B10" w14:textId="77777777" w:rsidTr="0058543A">
        <w:tc>
          <w:tcPr>
            <w:tcW w:w="4320" w:type="dxa"/>
          </w:tcPr>
          <w:p w14:paraId="3E1B21C9" w14:textId="77777777" w:rsidR="0042213F" w:rsidRDefault="0037068E">
            <w:r w:rsidRPr="008274E6">
              <w:t xml:space="preserve">Електронна пошта </w:t>
            </w:r>
          </w:p>
          <w:p w14:paraId="2FABDB36" w14:textId="311CEF75" w:rsidR="00E55B52" w:rsidRPr="008274E6" w:rsidRDefault="00E55B52"/>
        </w:tc>
        <w:tc>
          <w:tcPr>
            <w:tcW w:w="6028" w:type="dxa"/>
          </w:tcPr>
          <w:p w14:paraId="6F056421" w14:textId="77777777" w:rsidR="0042213F" w:rsidRPr="008274E6" w:rsidRDefault="0042213F"/>
        </w:tc>
      </w:tr>
      <w:tr w:rsidR="0082783A" w:rsidRPr="008274E6" w14:paraId="7DD95633" w14:textId="77777777" w:rsidTr="0058543A">
        <w:tc>
          <w:tcPr>
            <w:tcW w:w="4320" w:type="dxa"/>
          </w:tcPr>
          <w:p w14:paraId="38397524" w14:textId="7723439C" w:rsidR="0082783A" w:rsidRDefault="0082783A">
            <w:r>
              <w:t>Чи маєте ви німецьке коріння? (Так/Ні)</w:t>
            </w:r>
          </w:p>
        </w:tc>
        <w:tc>
          <w:tcPr>
            <w:tcW w:w="6028" w:type="dxa"/>
          </w:tcPr>
          <w:p w14:paraId="3661C440" w14:textId="77777777" w:rsidR="0082783A" w:rsidRDefault="0082783A"/>
          <w:p w14:paraId="0F4FA77E" w14:textId="75D63951" w:rsidR="00D15921" w:rsidRPr="008274E6" w:rsidRDefault="00D15921"/>
        </w:tc>
      </w:tr>
      <w:tr w:rsidR="0042213F" w:rsidRPr="008274E6" w14:paraId="4A627D12" w14:textId="77777777" w:rsidTr="0058543A">
        <w:tc>
          <w:tcPr>
            <w:tcW w:w="4320" w:type="dxa"/>
          </w:tcPr>
          <w:p w14:paraId="4D5102B0" w14:textId="2897A7BF" w:rsidR="0042213F" w:rsidRPr="008274E6" w:rsidRDefault="0037068E">
            <w:r w:rsidRPr="008274E6">
              <w:t>Рівень знання німецької мови (A2, B1, B2, C1, C2 / носій мови)</w:t>
            </w:r>
          </w:p>
        </w:tc>
        <w:tc>
          <w:tcPr>
            <w:tcW w:w="6028" w:type="dxa"/>
          </w:tcPr>
          <w:p w14:paraId="37E0E94A" w14:textId="77777777" w:rsidR="0042213F" w:rsidRPr="008274E6" w:rsidRDefault="0042213F"/>
        </w:tc>
      </w:tr>
      <w:tr w:rsidR="0042213F" w:rsidRPr="008274E6" w14:paraId="257A9D81" w14:textId="77777777" w:rsidTr="0058543A">
        <w:tc>
          <w:tcPr>
            <w:tcW w:w="4320" w:type="dxa"/>
          </w:tcPr>
          <w:p w14:paraId="68262AC6" w14:textId="77777777" w:rsidR="00714DD7" w:rsidRDefault="0037068E">
            <w:r w:rsidRPr="008274E6">
              <w:t xml:space="preserve">Чи брали ви раніше участь у Всеукраїнських мовних таборах? </w:t>
            </w:r>
          </w:p>
          <w:p w14:paraId="3F64F66D" w14:textId="23B1696C" w:rsidR="0042213F" w:rsidRPr="008274E6" w:rsidRDefault="0037068E">
            <w:r w:rsidRPr="008274E6">
              <w:t>Якщо так, то де і коли?</w:t>
            </w:r>
          </w:p>
        </w:tc>
        <w:tc>
          <w:tcPr>
            <w:tcW w:w="6028" w:type="dxa"/>
          </w:tcPr>
          <w:p w14:paraId="1F4E9A1A" w14:textId="77777777" w:rsidR="0042213F" w:rsidRPr="008274E6" w:rsidRDefault="0042213F"/>
        </w:tc>
      </w:tr>
      <w:tr w:rsidR="0042213F" w:rsidRPr="008274E6" w14:paraId="108C0493" w14:textId="77777777" w:rsidTr="0058543A">
        <w:tc>
          <w:tcPr>
            <w:tcW w:w="4320" w:type="dxa"/>
          </w:tcPr>
          <w:p w14:paraId="6BF93155" w14:textId="335DB584" w:rsidR="0042213F" w:rsidRPr="008274E6" w:rsidRDefault="0037068E">
            <w:r w:rsidRPr="008274E6">
              <w:t>Які у вас хобі / інтереси?</w:t>
            </w:r>
          </w:p>
        </w:tc>
        <w:tc>
          <w:tcPr>
            <w:tcW w:w="6028" w:type="dxa"/>
          </w:tcPr>
          <w:p w14:paraId="39614A24" w14:textId="77777777" w:rsidR="0042213F" w:rsidRDefault="0042213F"/>
          <w:p w14:paraId="51E6710E" w14:textId="71EA0225" w:rsidR="0040167E" w:rsidRPr="008274E6" w:rsidRDefault="0040167E"/>
        </w:tc>
      </w:tr>
      <w:tr w:rsidR="0042213F" w:rsidRPr="008274E6" w14:paraId="5E4E48BB" w14:textId="77777777" w:rsidTr="0058543A">
        <w:tc>
          <w:tcPr>
            <w:tcW w:w="4320" w:type="dxa"/>
          </w:tcPr>
          <w:p w14:paraId="162D06AE" w14:textId="18CD2A18" w:rsidR="0042213F" w:rsidRPr="008274E6" w:rsidRDefault="0058543A" w:rsidP="00FD269C">
            <w:r>
              <w:t xml:space="preserve">Чи </w:t>
            </w:r>
            <w:r w:rsidR="0037068E" w:rsidRPr="008274E6">
              <w:t xml:space="preserve"> в</w:t>
            </w:r>
            <w:r>
              <w:t xml:space="preserve">ідвідуєте </w:t>
            </w:r>
            <w:proofErr w:type="spellStart"/>
            <w:r>
              <w:t>мовні</w:t>
            </w:r>
            <w:proofErr w:type="spellEnd"/>
            <w:r>
              <w:t xml:space="preserve"> курси в </w:t>
            </w:r>
            <w:r w:rsidR="009C728F">
              <w:t xml:space="preserve">своїй організації </w:t>
            </w:r>
            <w:r>
              <w:t xml:space="preserve">? </w:t>
            </w:r>
          </w:p>
        </w:tc>
        <w:tc>
          <w:tcPr>
            <w:tcW w:w="6028" w:type="dxa"/>
          </w:tcPr>
          <w:p w14:paraId="5FE7DDE5" w14:textId="77777777" w:rsidR="0042213F" w:rsidRDefault="0042213F" w:rsidP="00FD269C"/>
          <w:p w14:paraId="58660EB0" w14:textId="5FB28D69" w:rsidR="00D15921" w:rsidRPr="008274E6" w:rsidRDefault="00D15921" w:rsidP="00FD269C"/>
        </w:tc>
      </w:tr>
    </w:tbl>
    <w:p w14:paraId="35B04C59" w14:textId="76DF24B8" w:rsidR="0042213F" w:rsidRPr="008274E6" w:rsidRDefault="0037068E">
      <w:pPr>
        <w:pStyle w:val="21"/>
      </w:pPr>
      <w:r w:rsidRPr="008274E6">
        <w:t xml:space="preserve">Частина </w:t>
      </w:r>
      <w:r w:rsidR="00C5636E">
        <w:t>2</w:t>
      </w:r>
      <w:r w:rsidRPr="008274E6">
        <w:t xml:space="preserve"> </w:t>
      </w:r>
    </w:p>
    <w:tbl>
      <w:tblPr>
        <w:tblStyle w:val="aff2"/>
        <w:tblW w:w="10348" w:type="dxa"/>
        <w:tblInd w:w="-459" w:type="dxa"/>
        <w:tblLook w:val="04A0" w:firstRow="1" w:lastRow="0" w:firstColumn="1" w:lastColumn="0" w:noHBand="0" w:noVBand="1"/>
      </w:tblPr>
      <w:tblGrid>
        <w:gridCol w:w="4320"/>
        <w:gridCol w:w="6028"/>
      </w:tblGrid>
      <w:tr w:rsidR="0042213F" w:rsidRPr="008274E6" w14:paraId="7A5A7A53" w14:textId="77777777" w:rsidTr="00AA0234">
        <w:tc>
          <w:tcPr>
            <w:tcW w:w="4320" w:type="dxa"/>
          </w:tcPr>
          <w:p w14:paraId="476DCCEC" w14:textId="59E0B2C3" w:rsidR="0042213F" w:rsidRPr="008274E6" w:rsidRDefault="0037068E">
            <w:r w:rsidRPr="008274E6">
              <w:t>Ім’я, прізвище батьків/опікунів</w:t>
            </w:r>
          </w:p>
        </w:tc>
        <w:tc>
          <w:tcPr>
            <w:tcW w:w="6028" w:type="dxa"/>
          </w:tcPr>
          <w:p w14:paraId="59666CF9" w14:textId="77777777" w:rsidR="0042213F" w:rsidRDefault="0042213F"/>
          <w:p w14:paraId="556318DD" w14:textId="77777777" w:rsidR="00D15921" w:rsidRDefault="00D15921"/>
          <w:p w14:paraId="5A5B445D" w14:textId="496F7EDF" w:rsidR="00D15921" w:rsidRPr="008274E6" w:rsidRDefault="00D15921"/>
        </w:tc>
      </w:tr>
      <w:tr w:rsidR="0042213F" w:rsidRPr="008274E6" w14:paraId="65DEA69E" w14:textId="77777777" w:rsidTr="00AA0234">
        <w:tc>
          <w:tcPr>
            <w:tcW w:w="4320" w:type="dxa"/>
          </w:tcPr>
          <w:p w14:paraId="7C13BA7C" w14:textId="45EB48F9" w:rsidR="0042213F" w:rsidRPr="008274E6" w:rsidRDefault="0037068E">
            <w:r w:rsidRPr="008274E6">
              <w:t>Номер</w:t>
            </w:r>
            <w:r w:rsidR="00606C64">
              <w:t>и</w:t>
            </w:r>
            <w:r w:rsidRPr="008274E6">
              <w:t xml:space="preserve"> телефону</w:t>
            </w:r>
            <w:r w:rsidR="00831110">
              <w:t xml:space="preserve"> </w:t>
            </w:r>
            <w:r w:rsidR="00606C64">
              <w:t>батьків/опікунів</w:t>
            </w:r>
          </w:p>
        </w:tc>
        <w:tc>
          <w:tcPr>
            <w:tcW w:w="6028" w:type="dxa"/>
          </w:tcPr>
          <w:p w14:paraId="4F678D12" w14:textId="77777777" w:rsidR="0042213F" w:rsidRDefault="0042213F"/>
          <w:p w14:paraId="67B05D97" w14:textId="77777777" w:rsidR="00831110" w:rsidRDefault="00831110"/>
          <w:p w14:paraId="1BE61C76" w14:textId="55BDA6AF" w:rsidR="00D15921" w:rsidRPr="008274E6" w:rsidRDefault="00D15921"/>
        </w:tc>
      </w:tr>
      <w:tr w:rsidR="0042213F" w:rsidRPr="008274E6" w14:paraId="51D84504" w14:textId="77777777" w:rsidTr="00AA0234">
        <w:tc>
          <w:tcPr>
            <w:tcW w:w="4320" w:type="dxa"/>
          </w:tcPr>
          <w:p w14:paraId="29AAEDBE" w14:textId="21517CA2" w:rsidR="0042213F" w:rsidRPr="008274E6" w:rsidRDefault="0037068E">
            <w:r w:rsidRPr="008274E6">
              <w:t>Електронна пошта</w:t>
            </w:r>
            <w:r w:rsidR="00140238">
              <w:t xml:space="preserve"> </w:t>
            </w:r>
            <w:r w:rsidR="00140238" w:rsidRPr="00140238">
              <w:t>батьків/опікунів</w:t>
            </w:r>
          </w:p>
        </w:tc>
        <w:tc>
          <w:tcPr>
            <w:tcW w:w="6028" w:type="dxa"/>
          </w:tcPr>
          <w:p w14:paraId="3CD8ECF2" w14:textId="740357C6" w:rsidR="0042213F" w:rsidRDefault="0042213F"/>
          <w:p w14:paraId="3F4B32AD" w14:textId="77777777" w:rsidR="00D15921" w:rsidRDefault="00D15921"/>
          <w:p w14:paraId="1D6F4C8B" w14:textId="529BC4C7" w:rsidR="00831110" w:rsidRPr="008274E6" w:rsidRDefault="00831110"/>
        </w:tc>
      </w:tr>
      <w:tr w:rsidR="009C728F" w:rsidRPr="008274E6" w14:paraId="05540F1D" w14:textId="77777777" w:rsidTr="00450439">
        <w:tc>
          <w:tcPr>
            <w:tcW w:w="4320" w:type="dxa"/>
          </w:tcPr>
          <w:p w14:paraId="18C708E9" w14:textId="77777777" w:rsidR="009C728F" w:rsidRPr="00FB23B8" w:rsidRDefault="009C728F" w:rsidP="00450439">
            <w:r w:rsidRPr="00FB23B8">
              <w:t xml:space="preserve">Назва Організації етнічних німців України, яка направляє на проєкт, </w:t>
            </w:r>
          </w:p>
          <w:p w14:paraId="26AD9C9A" w14:textId="77777777" w:rsidR="009C728F" w:rsidRPr="00FB23B8" w:rsidRDefault="009C728F" w:rsidP="00450439">
            <w:r w:rsidRPr="00FB23B8">
              <w:t>ПІБ керівника організації</w:t>
            </w:r>
          </w:p>
        </w:tc>
        <w:tc>
          <w:tcPr>
            <w:tcW w:w="6028" w:type="dxa"/>
          </w:tcPr>
          <w:p w14:paraId="6D5D7E22" w14:textId="77777777" w:rsidR="009C728F" w:rsidRDefault="009C728F" w:rsidP="00450439"/>
          <w:p w14:paraId="36BCD56A" w14:textId="77777777" w:rsidR="009C728F" w:rsidRPr="008274E6" w:rsidRDefault="009C728F" w:rsidP="00450439"/>
        </w:tc>
      </w:tr>
      <w:tr w:rsidR="00714DD7" w:rsidRPr="008274E6" w14:paraId="619ED756" w14:textId="77777777" w:rsidTr="00AA0234">
        <w:tc>
          <w:tcPr>
            <w:tcW w:w="4320" w:type="dxa"/>
          </w:tcPr>
          <w:p w14:paraId="185C96E0" w14:textId="77777777" w:rsidR="00714DD7" w:rsidRPr="00FB23B8" w:rsidRDefault="00714DD7">
            <w:r w:rsidRPr="00FB23B8">
              <w:t xml:space="preserve">Постійне місце проживання </w:t>
            </w:r>
          </w:p>
          <w:p w14:paraId="253CE80B" w14:textId="740C566D" w:rsidR="00714DD7" w:rsidRPr="00FB23B8" w:rsidRDefault="00714DD7">
            <w:r w:rsidRPr="00FB23B8">
              <w:t>в теперішний час</w:t>
            </w:r>
          </w:p>
        </w:tc>
        <w:tc>
          <w:tcPr>
            <w:tcW w:w="6028" w:type="dxa"/>
          </w:tcPr>
          <w:p w14:paraId="2C9EC2AB" w14:textId="77777777" w:rsidR="00714DD7" w:rsidRDefault="00714DD7"/>
        </w:tc>
      </w:tr>
      <w:tr w:rsidR="0042213F" w:rsidRPr="008274E6" w14:paraId="4C31A108" w14:textId="77777777" w:rsidTr="00AA0234">
        <w:tc>
          <w:tcPr>
            <w:tcW w:w="4320" w:type="dxa"/>
          </w:tcPr>
          <w:p w14:paraId="70DC8018" w14:textId="78B944E6" w:rsidR="0042213F" w:rsidRPr="008274E6" w:rsidRDefault="003E4FF0">
            <w:r>
              <w:t xml:space="preserve">Чи </w:t>
            </w:r>
            <w:r w:rsidR="0037068E" w:rsidRPr="008274E6">
              <w:t>погоджу</w:t>
            </w:r>
            <w:r>
              <w:t>єтесь</w:t>
            </w:r>
            <w:r w:rsidR="0037068E" w:rsidRPr="008274E6">
              <w:t xml:space="preserve"> на публікацію </w:t>
            </w:r>
            <w:r w:rsidR="00311F29">
              <w:t>фото та відео-</w:t>
            </w:r>
            <w:r w:rsidR="0037068E" w:rsidRPr="008274E6">
              <w:t xml:space="preserve">матеріалів з участю </w:t>
            </w:r>
            <w:r w:rsidR="00A83A2C">
              <w:t xml:space="preserve">Вашої </w:t>
            </w:r>
            <w:r w:rsidR="0037068E" w:rsidRPr="008274E6">
              <w:t>дитини (Так / Ні)</w:t>
            </w:r>
          </w:p>
        </w:tc>
        <w:tc>
          <w:tcPr>
            <w:tcW w:w="6028" w:type="dxa"/>
          </w:tcPr>
          <w:p w14:paraId="562B0A29" w14:textId="77777777" w:rsidR="0042213F" w:rsidRPr="008274E6" w:rsidRDefault="0042213F"/>
        </w:tc>
      </w:tr>
      <w:tr w:rsidR="0042213F" w:rsidRPr="008274E6" w14:paraId="70DD8015" w14:textId="77777777" w:rsidTr="00AA0234">
        <w:tc>
          <w:tcPr>
            <w:tcW w:w="4320" w:type="dxa"/>
          </w:tcPr>
          <w:p w14:paraId="26FB9D74" w14:textId="095CD2B8" w:rsidR="0042213F" w:rsidRPr="008274E6" w:rsidRDefault="0037068E">
            <w:r w:rsidRPr="008274E6">
              <w:t>Чи є продукти</w:t>
            </w:r>
            <w:r w:rsidR="00311F29">
              <w:t xml:space="preserve"> харчування</w:t>
            </w:r>
            <w:r w:rsidRPr="008274E6">
              <w:t xml:space="preserve">, які ваша дитина не вживає? Якщо так, </w:t>
            </w:r>
            <w:r w:rsidR="00046D4D">
              <w:t xml:space="preserve">то </w:t>
            </w:r>
            <w:r w:rsidRPr="008274E6">
              <w:t>які саме</w:t>
            </w:r>
            <w:r w:rsidR="006A7130">
              <w:t>?</w:t>
            </w:r>
            <w:r w:rsidR="006A7130" w:rsidRPr="008274E6">
              <w:t xml:space="preserve"> </w:t>
            </w:r>
            <w:r w:rsidR="006A7130">
              <w:t xml:space="preserve">                                                                                </w:t>
            </w:r>
            <w:r w:rsidR="006A7130" w:rsidRPr="008274E6">
              <w:lastRenderedPageBreak/>
              <w:t>Чи є дитина вегетаріанцем/-кою? (Так / Ні)</w:t>
            </w:r>
          </w:p>
        </w:tc>
        <w:tc>
          <w:tcPr>
            <w:tcW w:w="6028" w:type="dxa"/>
          </w:tcPr>
          <w:p w14:paraId="604E3636" w14:textId="77777777" w:rsidR="0042213F" w:rsidRDefault="0042213F"/>
          <w:p w14:paraId="34477BD9" w14:textId="77777777" w:rsidR="00D15921" w:rsidRDefault="00D15921"/>
          <w:p w14:paraId="1DD4340C" w14:textId="3382997F" w:rsidR="00D15921" w:rsidRPr="008274E6" w:rsidRDefault="00D15921"/>
        </w:tc>
      </w:tr>
      <w:tr w:rsidR="0042213F" w:rsidRPr="008274E6" w14:paraId="2D465B2B" w14:textId="77777777" w:rsidTr="00AA0234">
        <w:tc>
          <w:tcPr>
            <w:tcW w:w="4320" w:type="dxa"/>
          </w:tcPr>
          <w:p w14:paraId="7C8789A8" w14:textId="3C91A2B7" w:rsidR="0042213F" w:rsidRPr="008274E6" w:rsidRDefault="0037068E">
            <w:r w:rsidRPr="008274E6">
              <w:t xml:space="preserve">Дитина має </w:t>
            </w:r>
            <w:r w:rsidR="003E4FF0">
              <w:t xml:space="preserve">від вас </w:t>
            </w:r>
            <w:r w:rsidRPr="008274E6">
              <w:t>дозвіл</w:t>
            </w:r>
            <w:r w:rsidR="003E4FF0">
              <w:t xml:space="preserve"> </w:t>
            </w:r>
            <w:r w:rsidRPr="008274E6">
              <w:t xml:space="preserve"> (</w:t>
            </w:r>
            <w:proofErr w:type="spellStart"/>
            <w:r w:rsidR="00831110">
              <w:t>пропишіть</w:t>
            </w:r>
            <w:proofErr w:type="spellEnd"/>
            <w:r w:rsidR="00831110">
              <w:t xml:space="preserve"> </w:t>
            </w:r>
            <w:r w:rsidR="003E4FF0">
              <w:t xml:space="preserve">на </w:t>
            </w:r>
            <w:r w:rsidR="00831110">
              <w:t>що</w:t>
            </w:r>
            <w:r w:rsidRPr="008274E6">
              <w:t>): плавати / кататися на велосипеді / кататись верхи / ходити в походи</w:t>
            </w:r>
          </w:p>
        </w:tc>
        <w:tc>
          <w:tcPr>
            <w:tcW w:w="6028" w:type="dxa"/>
          </w:tcPr>
          <w:p w14:paraId="3EC05429" w14:textId="73697BB0" w:rsidR="0042213F" w:rsidRDefault="0042213F"/>
          <w:p w14:paraId="30BB0420" w14:textId="77777777" w:rsidR="00D15921" w:rsidRDefault="00D15921"/>
          <w:p w14:paraId="76B8DEC0" w14:textId="42E3F87B" w:rsidR="00D15921" w:rsidRPr="008274E6" w:rsidRDefault="00D15921"/>
        </w:tc>
      </w:tr>
      <w:tr w:rsidR="0042213F" w:rsidRPr="008274E6" w14:paraId="720493DC" w14:textId="77777777" w:rsidTr="00AA0234">
        <w:tc>
          <w:tcPr>
            <w:tcW w:w="4320" w:type="dxa"/>
          </w:tcPr>
          <w:p w14:paraId="7B573A30" w14:textId="7CB93C8F" w:rsidR="0042213F" w:rsidRPr="008274E6" w:rsidRDefault="0037068E">
            <w:r w:rsidRPr="008274E6">
              <w:t xml:space="preserve"> Чи є у дитини всі щеплення відповідно до віку?</w:t>
            </w:r>
          </w:p>
        </w:tc>
        <w:tc>
          <w:tcPr>
            <w:tcW w:w="6028" w:type="dxa"/>
          </w:tcPr>
          <w:p w14:paraId="5C603600" w14:textId="77777777" w:rsidR="0042213F" w:rsidRPr="008274E6" w:rsidRDefault="0042213F"/>
        </w:tc>
      </w:tr>
      <w:tr w:rsidR="0042213F" w:rsidRPr="008274E6" w14:paraId="3995B6A2" w14:textId="77777777" w:rsidTr="00AA0234">
        <w:tc>
          <w:tcPr>
            <w:tcW w:w="4320" w:type="dxa"/>
          </w:tcPr>
          <w:p w14:paraId="34A95469" w14:textId="0038C814" w:rsidR="0042213F" w:rsidRPr="008274E6" w:rsidRDefault="0037068E">
            <w:r w:rsidRPr="00F60B7B">
              <w:t xml:space="preserve">Чи є </w:t>
            </w:r>
            <w:r w:rsidR="00F60B7B" w:rsidRPr="00F60B7B">
              <w:t xml:space="preserve">у </w:t>
            </w:r>
            <w:r w:rsidR="003E4FF0" w:rsidRPr="00F60B7B">
              <w:t xml:space="preserve">дитини </w:t>
            </w:r>
            <w:r w:rsidRPr="00F60B7B">
              <w:t>медичні</w:t>
            </w:r>
            <w:r w:rsidRPr="008274E6">
              <w:t xml:space="preserve"> обмеження (алергії</w:t>
            </w:r>
            <w:r w:rsidR="00865D7E">
              <w:t>;</w:t>
            </w:r>
            <w:r w:rsidRPr="008274E6">
              <w:t xml:space="preserve"> ліки</w:t>
            </w:r>
            <w:r w:rsidR="00865D7E">
              <w:t>, що приймаються регулярно</w:t>
            </w:r>
            <w:r w:rsidRPr="008274E6">
              <w:t>)? Якщо так, які саме</w:t>
            </w:r>
          </w:p>
        </w:tc>
        <w:tc>
          <w:tcPr>
            <w:tcW w:w="6028" w:type="dxa"/>
          </w:tcPr>
          <w:p w14:paraId="5F1812CA" w14:textId="77777777" w:rsidR="0042213F" w:rsidRPr="008274E6" w:rsidRDefault="0042213F"/>
        </w:tc>
      </w:tr>
    </w:tbl>
    <w:p w14:paraId="16E58D9B" w14:textId="77777777" w:rsidR="00714DD7" w:rsidRDefault="0037068E" w:rsidP="00453C99">
      <w:pPr>
        <w:ind w:left="-567" w:firstLine="567"/>
        <w:rPr>
          <w:i/>
          <w:iCs/>
        </w:rPr>
      </w:pPr>
      <w:r w:rsidRPr="008274E6">
        <w:rPr>
          <w:i/>
          <w:iCs/>
        </w:rPr>
        <w:t>Подаючи анкету</w:t>
      </w:r>
      <w:r w:rsidR="00E0427E">
        <w:rPr>
          <w:i/>
          <w:iCs/>
        </w:rPr>
        <w:t xml:space="preserve"> </w:t>
      </w:r>
      <w:r w:rsidRPr="008274E6">
        <w:rPr>
          <w:i/>
          <w:iCs/>
        </w:rPr>
        <w:t xml:space="preserve">погоджуюся на надання медичної допомоги </w:t>
      </w:r>
      <w:r w:rsidR="00E0427E">
        <w:rPr>
          <w:i/>
          <w:iCs/>
        </w:rPr>
        <w:t xml:space="preserve">моїй </w:t>
      </w:r>
      <w:r w:rsidRPr="008274E6">
        <w:rPr>
          <w:i/>
          <w:iCs/>
        </w:rPr>
        <w:t>неповнолітній дитині у випадку хвороби чи нещасного випадку</w:t>
      </w:r>
      <w:r w:rsidR="00453C99">
        <w:rPr>
          <w:i/>
          <w:iCs/>
        </w:rPr>
        <w:t xml:space="preserve">. </w:t>
      </w:r>
    </w:p>
    <w:p w14:paraId="18AFFC49" w14:textId="0844E844" w:rsidR="0042213F" w:rsidRDefault="00453C99" w:rsidP="00453C99">
      <w:pPr>
        <w:ind w:left="-567" w:firstLine="567"/>
        <w:rPr>
          <w:i/>
          <w:iCs/>
        </w:rPr>
      </w:pPr>
      <w:r>
        <w:rPr>
          <w:i/>
          <w:iCs/>
        </w:rPr>
        <w:t xml:space="preserve">З </w:t>
      </w:r>
      <w:r w:rsidRPr="00453C99">
        <w:rPr>
          <w:i/>
          <w:iCs/>
        </w:rPr>
        <w:t xml:space="preserve">обов’язками і правилами техніки безпеки учасників </w:t>
      </w:r>
      <w:proofErr w:type="spellStart"/>
      <w:r w:rsidRPr="00453C99">
        <w:rPr>
          <w:i/>
          <w:iCs/>
        </w:rPr>
        <w:t>мовного</w:t>
      </w:r>
      <w:proofErr w:type="spellEnd"/>
      <w:r w:rsidRPr="00453C99">
        <w:rPr>
          <w:i/>
          <w:iCs/>
        </w:rPr>
        <w:t xml:space="preserve"> </w:t>
      </w:r>
      <w:r>
        <w:rPr>
          <w:i/>
          <w:iCs/>
        </w:rPr>
        <w:t xml:space="preserve">табору </w:t>
      </w:r>
      <w:proofErr w:type="spellStart"/>
      <w:r w:rsidRPr="00453C99">
        <w:rPr>
          <w:i/>
          <w:iCs/>
        </w:rPr>
        <w:t>ознайомлен</w:t>
      </w:r>
      <w:proofErr w:type="spellEnd"/>
      <w:r w:rsidRPr="00453C99">
        <w:rPr>
          <w:i/>
          <w:iCs/>
        </w:rPr>
        <w:t xml:space="preserve"> (-на) і зобов’язуюсь ознайомити дитину</w:t>
      </w:r>
      <w:r w:rsidR="000A1504">
        <w:rPr>
          <w:i/>
          <w:iCs/>
        </w:rPr>
        <w:t xml:space="preserve"> (</w:t>
      </w:r>
      <w:r w:rsidR="007606C1">
        <w:rPr>
          <w:i/>
          <w:iCs/>
        </w:rPr>
        <w:t xml:space="preserve">правила - </w:t>
      </w:r>
      <w:r w:rsidR="000A1504">
        <w:rPr>
          <w:i/>
          <w:iCs/>
        </w:rPr>
        <w:t>в додатку).</w:t>
      </w:r>
    </w:p>
    <w:p w14:paraId="195F2C8C" w14:textId="5D5A9259" w:rsidR="00082D81" w:rsidRPr="00082D81" w:rsidRDefault="00082D81" w:rsidP="00082D81">
      <w:pPr>
        <w:ind w:left="-567" w:firstLine="567"/>
        <w:rPr>
          <w:i/>
          <w:iCs/>
        </w:rPr>
      </w:pPr>
      <w:r w:rsidRPr="00082D81">
        <w:rPr>
          <w:i/>
          <w:iCs/>
        </w:rPr>
        <w:t>Поставивши підпис, Ви</w:t>
      </w:r>
      <w:r>
        <w:rPr>
          <w:i/>
          <w:iCs/>
        </w:rPr>
        <w:t xml:space="preserve"> також</w:t>
      </w:r>
      <w:r w:rsidRPr="00082D81">
        <w:rPr>
          <w:i/>
          <w:iCs/>
        </w:rPr>
        <w:t xml:space="preserve"> даєте згоду на використання персональних даних про дитину для цілей аналітико-статистичної звітності для БО «Німецький Дім-Київ», Ради німців України, БФ «Товариство Розвитку».</w:t>
      </w:r>
    </w:p>
    <w:p w14:paraId="733CC0E3" w14:textId="77777777" w:rsidR="00082D81" w:rsidRPr="00082D81" w:rsidRDefault="00082D81" w:rsidP="00082D81">
      <w:pPr>
        <w:ind w:left="-567" w:firstLine="567"/>
        <w:rPr>
          <w:i/>
          <w:iCs/>
        </w:rPr>
      </w:pPr>
      <w:r w:rsidRPr="00082D81">
        <w:rPr>
          <w:i/>
          <w:iCs/>
        </w:rPr>
        <w:t>* Відповідно статті 7 Закону України «Про захист персональних даних» N 2297–VI від 01.06.2010 р. інформація про етнічне походження учасників проекту надається громадською організацією світоглядного напрямку на підставі надання суб’єктами персональних даних  однозначної згоди на опрацювання  таких даних. Інформація про етнічне походження  надається виключно  для сприяння реалізації Угоди між Україною та Федеральною Республікою Німеччина про співробітництво осіб німецького походження , які проживають на Україні</w:t>
      </w:r>
    </w:p>
    <w:p w14:paraId="279BF6C3" w14:textId="77777777" w:rsidR="00082D81" w:rsidRPr="008274E6" w:rsidRDefault="00082D81" w:rsidP="00082D81">
      <w:r w:rsidRPr="008274E6">
        <w:t>Місце, дата: __________________________     Підпис одного з батьків/опікунів: __________________________</w:t>
      </w:r>
    </w:p>
    <w:p w14:paraId="4B8ED725" w14:textId="77777777" w:rsidR="00E75487" w:rsidRDefault="00E75487" w:rsidP="00E75487">
      <w:pPr>
        <w:spacing w:after="0"/>
      </w:pPr>
    </w:p>
    <w:p w14:paraId="27C70D45" w14:textId="4C32951A" w:rsidR="00E75487" w:rsidRDefault="00E75487" w:rsidP="00E75487">
      <w:pPr>
        <w:spacing w:after="0"/>
      </w:pPr>
      <w:r>
        <w:t>Підпис керівника</w:t>
      </w:r>
    </w:p>
    <w:p w14:paraId="1A54DB12" w14:textId="77777777" w:rsidR="00E75487" w:rsidRDefault="00E75487" w:rsidP="00E75487">
      <w:pPr>
        <w:spacing w:after="0"/>
      </w:pPr>
      <w:r>
        <w:t xml:space="preserve">організації, який направляє учасника </w:t>
      </w:r>
    </w:p>
    <w:p w14:paraId="786488A5" w14:textId="34F10F5D" w:rsidR="00E75487" w:rsidRPr="00576EA9" w:rsidRDefault="00E75487" w:rsidP="00E75487">
      <w:pPr>
        <w:spacing w:after="0"/>
      </w:pPr>
      <w:r>
        <w:t xml:space="preserve">і підтверджує його німецьку </w:t>
      </w:r>
      <w:proofErr w:type="spellStart"/>
      <w:r w:rsidR="00044501">
        <w:t>едентичність</w:t>
      </w:r>
      <w:proofErr w:type="spellEnd"/>
      <w:r>
        <w:t>:            _____________</w:t>
      </w:r>
    </w:p>
    <w:p w14:paraId="4C49284E" w14:textId="77777777" w:rsidR="00576EA9" w:rsidRDefault="00576EA9" w:rsidP="00E75487">
      <w:pPr>
        <w:spacing w:after="0"/>
        <w:rPr>
          <w:lang w:val="en-US"/>
        </w:rPr>
      </w:pPr>
    </w:p>
    <w:p w14:paraId="572FFCFE" w14:textId="77777777" w:rsidR="00576EA9" w:rsidRDefault="00576EA9" w:rsidP="00E75487">
      <w:pPr>
        <w:spacing w:after="0"/>
        <w:rPr>
          <w:lang w:val="en-US"/>
        </w:rPr>
      </w:pPr>
    </w:p>
    <w:p w14:paraId="73A889D0" w14:textId="77777777" w:rsidR="00576EA9" w:rsidRDefault="00576EA9" w:rsidP="00E75487">
      <w:pPr>
        <w:spacing w:after="0"/>
        <w:rPr>
          <w:lang w:val="en-US"/>
        </w:rPr>
      </w:pPr>
    </w:p>
    <w:p w14:paraId="7A97D1D0" w14:textId="77777777" w:rsidR="00576EA9" w:rsidRDefault="00576EA9" w:rsidP="00E75487">
      <w:pPr>
        <w:spacing w:after="0"/>
        <w:rPr>
          <w:lang w:val="en-US"/>
        </w:rPr>
      </w:pPr>
    </w:p>
    <w:p w14:paraId="4E710504" w14:textId="77777777" w:rsidR="00576EA9" w:rsidRDefault="00576EA9" w:rsidP="00E75487">
      <w:pPr>
        <w:spacing w:after="0"/>
        <w:rPr>
          <w:lang w:val="en-US"/>
        </w:rPr>
      </w:pPr>
    </w:p>
    <w:p w14:paraId="309A617F" w14:textId="77777777" w:rsidR="00576EA9" w:rsidRDefault="00576EA9" w:rsidP="00E75487">
      <w:pPr>
        <w:spacing w:after="0"/>
        <w:rPr>
          <w:lang w:val="en-US"/>
        </w:rPr>
      </w:pPr>
    </w:p>
    <w:p w14:paraId="31E39B4C" w14:textId="77777777" w:rsidR="00576EA9" w:rsidRDefault="00576EA9" w:rsidP="00E75487">
      <w:pPr>
        <w:spacing w:after="0"/>
        <w:rPr>
          <w:lang w:val="en-US"/>
        </w:rPr>
      </w:pPr>
    </w:p>
    <w:p w14:paraId="63F32268" w14:textId="77777777" w:rsidR="00576EA9" w:rsidRDefault="00576EA9" w:rsidP="00E75487">
      <w:pPr>
        <w:spacing w:after="0"/>
        <w:rPr>
          <w:lang w:val="en-US"/>
        </w:rPr>
      </w:pPr>
    </w:p>
    <w:p w14:paraId="09175AB7" w14:textId="77777777" w:rsidR="00576EA9" w:rsidRDefault="00576EA9" w:rsidP="00E75487">
      <w:pPr>
        <w:spacing w:after="0"/>
        <w:rPr>
          <w:lang w:val="en-US"/>
        </w:rPr>
      </w:pPr>
    </w:p>
    <w:p w14:paraId="76290A06" w14:textId="77777777" w:rsidR="00576EA9" w:rsidRDefault="00576EA9" w:rsidP="00E75487">
      <w:pPr>
        <w:spacing w:after="0"/>
        <w:rPr>
          <w:lang w:val="en-US"/>
        </w:rPr>
      </w:pPr>
    </w:p>
    <w:p w14:paraId="08B8BFD6" w14:textId="77777777" w:rsidR="00576EA9" w:rsidRDefault="00576EA9" w:rsidP="00E75487">
      <w:pPr>
        <w:spacing w:after="0"/>
        <w:rPr>
          <w:lang w:val="en-US"/>
        </w:rPr>
      </w:pPr>
    </w:p>
    <w:p w14:paraId="5F7F5451" w14:textId="77777777" w:rsidR="00576EA9" w:rsidRDefault="00576EA9" w:rsidP="00E75487">
      <w:pPr>
        <w:spacing w:after="0"/>
        <w:rPr>
          <w:lang w:val="en-US"/>
        </w:rPr>
      </w:pPr>
    </w:p>
    <w:p w14:paraId="505143E7" w14:textId="77777777" w:rsidR="00576EA9" w:rsidRDefault="00576EA9" w:rsidP="00E75487">
      <w:pPr>
        <w:spacing w:after="0"/>
        <w:rPr>
          <w:lang w:val="en-US"/>
        </w:rPr>
      </w:pPr>
    </w:p>
    <w:p w14:paraId="10E3EAD6" w14:textId="77777777" w:rsidR="00576EA9" w:rsidRDefault="00576EA9" w:rsidP="00E75487">
      <w:pPr>
        <w:spacing w:after="0"/>
        <w:rPr>
          <w:lang w:val="en-US"/>
        </w:rPr>
      </w:pPr>
    </w:p>
    <w:p w14:paraId="59700544" w14:textId="77777777" w:rsidR="00576EA9" w:rsidRPr="00343DC6" w:rsidRDefault="00576EA9" w:rsidP="00576EA9">
      <w:pPr>
        <w:pStyle w:val="aa"/>
        <w:jc w:val="both"/>
      </w:pPr>
      <w:r w:rsidRPr="00343DC6">
        <w:lastRenderedPageBreak/>
        <w:t xml:space="preserve">Додаток до анкети </w:t>
      </w:r>
      <w:r w:rsidRPr="00A72258">
        <w:rPr>
          <w:sz w:val="24"/>
          <w:szCs w:val="24"/>
        </w:rPr>
        <w:t>(підпис</w:t>
      </w:r>
      <w:r>
        <w:rPr>
          <w:sz w:val="24"/>
          <w:szCs w:val="24"/>
        </w:rPr>
        <w:t>у</w:t>
      </w:r>
      <w:r w:rsidRPr="00A72258">
        <w:rPr>
          <w:sz w:val="24"/>
          <w:szCs w:val="24"/>
        </w:rPr>
        <w:t>ється батьками/опікунами)</w:t>
      </w:r>
    </w:p>
    <w:p w14:paraId="3986DE3E" w14:textId="77777777" w:rsidR="00576EA9" w:rsidRDefault="00576EA9" w:rsidP="00576EA9">
      <w:pPr>
        <w:pStyle w:val="1"/>
        <w:spacing w:before="0"/>
        <w:jc w:val="center"/>
        <w:rPr>
          <w:color w:val="auto"/>
          <w:sz w:val="36"/>
          <w:szCs w:val="36"/>
          <w:u w:val="single"/>
        </w:rPr>
      </w:pPr>
      <w:r w:rsidRPr="006A32F0">
        <w:rPr>
          <w:color w:val="auto"/>
          <w:sz w:val="36"/>
          <w:szCs w:val="36"/>
          <w:u w:val="single"/>
        </w:rPr>
        <w:t xml:space="preserve">Правила техніки безпеки учасника </w:t>
      </w:r>
    </w:p>
    <w:p w14:paraId="0608B084" w14:textId="77777777" w:rsidR="00576EA9" w:rsidRPr="006A32F0" w:rsidRDefault="00576EA9" w:rsidP="00576EA9">
      <w:pPr>
        <w:pStyle w:val="1"/>
        <w:spacing w:before="0"/>
        <w:jc w:val="center"/>
        <w:rPr>
          <w:color w:val="auto"/>
          <w:sz w:val="36"/>
          <w:szCs w:val="36"/>
          <w:u w:val="single"/>
        </w:rPr>
      </w:pPr>
      <w:r w:rsidRPr="006A32F0">
        <w:rPr>
          <w:color w:val="auto"/>
          <w:sz w:val="36"/>
          <w:szCs w:val="36"/>
          <w:u w:val="single"/>
        </w:rPr>
        <w:t xml:space="preserve">Всеукраїнського </w:t>
      </w:r>
      <w:proofErr w:type="spellStart"/>
      <w:r w:rsidRPr="006A32F0">
        <w:rPr>
          <w:color w:val="auto"/>
          <w:sz w:val="36"/>
          <w:szCs w:val="36"/>
          <w:u w:val="single"/>
        </w:rPr>
        <w:t>мовного</w:t>
      </w:r>
      <w:proofErr w:type="spellEnd"/>
      <w:r w:rsidRPr="006A32F0">
        <w:rPr>
          <w:color w:val="auto"/>
          <w:sz w:val="36"/>
          <w:szCs w:val="36"/>
          <w:u w:val="single"/>
        </w:rPr>
        <w:t xml:space="preserve"> літнього табору</w:t>
      </w:r>
    </w:p>
    <w:p w14:paraId="16687014" w14:textId="77777777" w:rsidR="00576EA9" w:rsidRPr="000B0E1E" w:rsidRDefault="00576EA9" w:rsidP="00576EA9">
      <w:pPr>
        <w:pStyle w:val="21"/>
        <w:jc w:val="both"/>
        <w:rPr>
          <w:color w:val="auto"/>
        </w:rPr>
      </w:pPr>
      <w:r w:rsidRPr="000B0E1E">
        <w:rPr>
          <w:color w:val="auto"/>
        </w:rPr>
        <w:t>1. Загальні положення</w:t>
      </w:r>
    </w:p>
    <w:p w14:paraId="3FA0649D" w14:textId="77777777" w:rsidR="00576EA9" w:rsidRDefault="00576EA9" w:rsidP="00576EA9">
      <w:pPr>
        <w:pStyle w:val="a0"/>
        <w:jc w:val="both"/>
      </w:pPr>
      <w:r w:rsidRPr="00343DC6">
        <w:t>Учасники табору зобов’язані дотримуватись внутрішнього розпорядку табору, розкладу занять та вказівок ви</w:t>
      </w:r>
      <w:r>
        <w:t>кладачів</w:t>
      </w:r>
      <w:r w:rsidRPr="00343DC6">
        <w:t xml:space="preserve"> і керівників проєкту.</w:t>
      </w:r>
    </w:p>
    <w:p w14:paraId="0740C177" w14:textId="77777777" w:rsidR="00576EA9" w:rsidRPr="00343DC6" w:rsidRDefault="00576EA9" w:rsidP="00576EA9">
      <w:pPr>
        <w:pStyle w:val="a0"/>
        <w:jc w:val="both"/>
      </w:pPr>
      <w:r w:rsidRPr="0051706A">
        <w:t>Кожна дитина повинна дотримуватися загальних санітарно-гігієнічних норм, особистої гігієни</w:t>
      </w:r>
      <w:r>
        <w:t xml:space="preserve"> тощо.</w:t>
      </w:r>
    </w:p>
    <w:p w14:paraId="5A4AB152" w14:textId="77777777" w:rsidR="00576EA9" w:rsidRDefault="00576EA9" w:rsidP="00576EA9">
      <w:pPr>
        <w:pStyle w:val="a0"/>
        <w:jc w:val="both"/>
      </w:pPr>
      <w:r w:rsidRPr="00343DC6">
        <w:t>Усі учасники мають поважати одне одного, дотримуватись норм етичної поведінки та взаємоповаги.</w:t>
      </w:r>
    </w:p>
    <w:p w14:paraId="7E816E60" w14:textId="77777777" w:rsidR="00576EA9" w:rsidRDefault="00576EA9" w:rsidP="00576EA9">
      <w:pPr>
        <w:pStyle w:val="a0"/>
        <w:jc w:val="both"/>
      </w:pPr>
      <w:r w:rsidRPr="00101BE3">
        <w:t>Кожна дитина зобов’язана дбайливо ставитися до особистого майна, майна інших дітей та майна табору. За збереження особистих речей несе відповідальність самостійно. Адміністрація</w:t>
      </w:r>
      <w:r>
        <w:t xml:space="preserve"> та організатори</w:t>
      </w:r>
      <w:r w:rsidRPr="00101BE3">
        <w:t xml:space="preserve"> не нес</w:t>
      </w:r>
      <w:r>
        <w:t>уть</w:t>
      </w:r>
      <w:r w:rsidRPr="00101BE3">
        <w:t xml:space="preserve"> відповідальності </w:t>
      </w:r>
      <w:r w:rsidRPr="0075620F">
        <w:t>за коштовні речі, мобільні телефони та гроші, які не були здані на зберігання</w:t>
      </w:r>
      <w:r w:rsidRPr="00101BE3">
        <w:t>.</w:t>
      </w:r>
    </w:p>
    <w:p w14:paraId="4674660A" w14:textId="77777777" w:rsidR="00576EA9" w:rsidRPr="00343DC6" w:rsidRDefault="00576EA9" w:rsidP="00576EA9">
      <w:pPr>
        <w:pStyle w:val="a0"/>
        <w:jc w:val="both"/>
      </w:pPr>
      <w:r w:rsidRPr="009D5DC9">
        <w:t>Кожна дитина повинна дбайливо ставитися до навколишньої природи на території табору, дотримуватися чистоти.</w:t>
      </w:r>
    </w:p>
    <w:p w14:paraId="7A7B6F90" w14:textId="77777777" w:rsidR="00576EA9" w:rsidRPr="000B0E1E" w:rsidRDefault="00576EA9" w:rsidP="00576EA9">
      <w:pPr>
        <w:pStyle w:val="21"/>
        <w:jc w:val="both"/>
        <w:rPr>
          <w:color w:val="auto"/>
        </w:rPr>
      </w:pPr>
      <w:r w:rsidRPr="000B0E1E">
        <w:rPr>
          <w:color w:val="auto"/>
        </w:rPr>
        <w:t>2. Техніка безпеки</w:t>
      </w:r>
    </w:p>
    <w:p w14:paraId="6C73D0A9" w14:textId="77777777" w:rsidR="00576EA9" w:rsidRPr="00343DC6" w:rsidRDefault="00576EA9" w:rsidP="00576EA9">
      <w:pPr>
        <w:pStyle w:val="a0"/>
        <w:jc w:val="both"/>
      </w:pPr>
      <w:r w:rsidRPr="00343DC6">
        <w:t>Заборонено залишати територію табору без супроводу дорослих або дозволу організаторів.</w:t>
      </w:r>
    </w:p>
    <w:p w14:paraId="3218CC38" w14:textId="77777777" w:rsidR="00576EA9" w:rsidRPr="00343DC6" w:rsidRDefault="00576EA9" w:rsidP="00576EA9">
      <w:pPr>
        <w:pStyle w:val="a0"/>
        <w:jc w:val="both"/>
      </w:pPr>
      <w:r w:rsidRPr="00343DC6">
        <w:t>Плавання, їзда верхи, походи та інші активності дозволяються лише під наглядом інструкторів або вихователів.</w:t>
      </w:r>
    </w:p>
    <w:p w14:paraId="7C5F5EAD" w14:textId="77777777" w:rsidR="00576EA9" w:rsidRPr="00343DC6" w:rsidRDefault="00576EA9" w:rsidP="00576EA9">
      <w:pPr>
        <w:pStyle w:val="a0"/>
        <w:jc w:val="both"/>
      </w:pPr>
      <w:r w:rsidRPr="00343DC6">
        <w:t>Категорично забороняється користування відкритим вогнем, вибуховими та легкозаймистими речовинами.</w:t>
      </w:r>
    </w:p>
    <w:p w14:paraId="71C006FC" w14:textId="77777777" w:rsidR="00576EA9" w:rsidRPr="00343DC6" w:rsidRDefault="00576EA9" w:rsidP="00576EA9">
      <w:pPr>
        <w:pStyle w:val="a0"/>
        <w:jc w:val="both"/>
      </w:pPr>
      <w:r w:rsidRPr="00343DC6">
        <w:t>У разі виявлення небезпечної ситуації (пожежа, травма, зникнення учасника тощо) необхідно негайно повідомити керівників табору або вихователів.</w:t>
      </w:r>
    </w:p>
    <w:p w14:paraId="6ED8E05D" w14:textId="77777777" w:rsidR="00576EA9" w:rsidRPr="000B0E1E" w:rsidRDefault="00576EA9" w:rsidP="00576EA9">
      <w:pPr>
        <w:pStyle w:val="21"/>
        <w:jc w:val="both"/>
        <w:rPr>
          <w:color w:val="auto"/>
        </w:rPr>
      </w:pPr>
      <w:r w:rsidRPr="000B0E1E">
        <w:rPr>
          <w:color w:val="auto"/>
        </w:rPr>
        <w:t>3. Медична безпека</w:t>
      </w:r>
    </w:p>
    <w:p w14:paraId="11244281" w14:textId="77777777" w:rsidR="00576EA9" w:rsidRPr="00343DC6" w:rsidRDefault="00576EA9" w:rsidP="00576EA9">
      <w:pPr>
        <w:pStyle w:val="a0"/>
        <w:jc w:val="both"/>
      </w:pPr>
      <w:r w:rsidRPr="00343DC6">
        <w:t>У разі поганого самопочуття учасник має негайно звернутися до медичного працівника табору або повідомити відповідального дорослого.</w:t>
      </w:r>
    </w:p>
    <w:p w14:paraId="371805F0" w14:textId="77777777" w:rsidR="00576EA9" w:rsidRDefault="00576EA9" w:rsidP="00576EA9">
      <w:pPr>
        <w:pStyle w:val="a0"/>
        <w:jc w:val="both"/>
      </w:pPr>
      <w:r w:rsidRPr="00343DC6">
        <w:t xml:space="preserve">Усі ліки, що приймаються регулярно, мають бути задекларовані в анкеті; самостійне </w:t>
      </w:r>
      <w:r>
        <w:t>використання</w:t>
      </w:r>
      <w:r w:rsidRPr="00343DC6">
        <w:t xml:space="preserve"> медикаментів заборонено без погодження з медперсоналом.</w:t>
      </w:r>
    </w:p>
    <w:p w14:paraId="2FA88F12" w14:textId="77777777" w:rsidR="00576EA9" w:rsidRPr="000B0E1E" w:rsidRDefault="00576EA9" w:rsidP="00576EA9">
      <w:pPr>
        <w:pStyle w:val="21"/>
        <w:jc w:val="both"/>
        <w:rPr>
          <w:color w:val="auto"/>
        </w:rPr>
      </w:pPr>
      <w:r w:rsidRPr="000B0E1E">
        <w:rPr>
          <w:color w:val="auto"/>
        </w:rPr>
        <w:t>4. Користування смартфонами та іншими гаджетами</w:t>
      </w:r>
    </w:p>
    <w:p w14:paraId="708578EE" w14:textId="77777777" w:rsidR="00576EA9" w:rsidRPr="00576EA9" w:rsidRDefault="00576EA9" w:rsidP="00576EA9">
      <w:pPr>
        <w:pStyle w:val="a0"/>
        <w:jc w:val="both"/>
      </w:pPr>
      <w:r w:rsidRPr="00343DC6">
        <w:t xml:space="preserve">Смартфонами та гаджетами заборонено користуватись під час занять, семінарів, майстер-класів та інших навчальних і групових </w:t>
      </w:r>
      <w:proofErr w:type="spellStart"/>
      <w:r w:rsidRPr="00343DC6">
        <w:t>активностей</w:t>
      </w:r>
      <w:proofErr w:type="spellEnd"/>
      <w:r w:rsidRPr="00343DC6">
        <w:t>, якщо інше не дозволено організаторами.</w:t>
      </w:r>
    </w:p>
    <w:p w14:paraId="3F6765BD" w14:textId="77777777" w:rsidR="00576EA9" w:rsidRDefault="00576EA9" w:rsidP="00576EA9">
      <w:pPr>
        <w:pStyle w:val="a0"/>
        <w:numPr>
          <w:ilvl w:val="0"/>
          <w:numId w:val="0"/>
        </w:numPr>
        <w:ind w:left="360" w:hanging="360"/>
        <w:jc w:val="both"/>
        <w:rPr>
          <w:lang w:val="en-US"/>
        </w:rPr>
      </w:pPr>
    </w:p>
    <w:p w14:paraId="0F08C16A" w14:textId="77777777" w:rsidR="00576EA9" w:rsidRPr="00343DC6" w:rsidRDefault="00576EA9" w:rsidP="00576EA9">
      <w:pPr>
        <w:pStyle w:val="a0"/>
        <w:numPr>
          <w:ilvl w:val="0"/>
          <w:numId w:val="0"/>
        </w:numPr>
        <w:ind w:left="360" w:hanging="360"/>
        <w:jc w:val="both"/>
      </w:pPr>
    </w:p>
    <w:p w14:paraId="4B7D4908" w14:textId="77777777" w:rsidR="00576EA9" w:rsidRPr="000B0E1E" w:rsidRDefault="00576EA9" w:rsidP="00576EA9">
      <w:pPr>
        <w:pStyle w:val="21"/>
        <w:jc w:val="both"/>
        <w:rPr>
          <w:color w:val="auto"/>
        </w:rPr>
      </w:pPr>
      <w:r w:rsidRPr="000B0E1E">
        <w:rPr>
          <w:color w:val="auto"/>
        </w:rPr>
        <w:lastRenderedPageBreak/>
        <w:t>5. Відповідальність</w:t>
      </w:r>
    </w:p>
    <w:p w14:paraId="20679A70" w14:textId="77777777" w:rsidR="00576EA9" w:rsidRDefault="00576EA9" w:rsidP="00576EA9">
      <w:pPr>
        <w:pStyle w:val="a0"/>
        <w:jc w:val="both"/>
      </w:pPr>
      <w:r w:rsidRPr="00343DC6">
        <w:t>У разі порушення правил учасник може отримати усне або письмове попередження, а в окремих випадках — бути відстороненим від участі у заходах табору (з повідомленням батьків).</w:t>
      </w:r>
    </w:p>
    <w:p w14:paraId="419C8F0F" w14:textId="77777777" w:rsidR="00576EA9" w:rsidRDefault="00576EA9" w:rsidP="00576EA9">
      <w:pPr>
        <w:pStyle w:val="a0"/>
        <w:jc w:val="both"/>
      </w:pPr>
      <w:r w:rsidRPr="007F7E62">
        <w:t>За заподіяний збиток майну табору відповідальність несуть батьки дитини у встановленому законом порядку.</w:t>
      </w:r>
    </w:p>
    <w:p w14:paraId="2E28FA28" w14:textId="77777777" w:rsidR="00576EA9" w:rsidRPr="00343DC6" w:rsidRDefault="00576EA9" w:rsidP="00576EA9">
      <w:pPr>
        <w:pStyle w:val="a0"/>
        <w:jc w:val="both"/>
      </w:pPr>
      <w:r>
        <w:t xml:space="preserve">Адміністрація та організатори табору мають право відрахувати учасника  за рахунок батьків та в їх супроводі з наступних причин: грубе порушення заходів власної безпеки, систематичне порушення режиму, самовільний вихід з території табору, самовільне купання або неодноразове порушення правил поведінки на воді, порушення правил пожежної безпеки, електробезпеки; крадіжка, вимагання, погрози, нанесення морального або фізичної шкоди з боку дитини по відношенню до інших дітей; вживання спиртних напоїв (включаючи пиво), наркотичних засобів, куріння; вчинення дій, що несуть загрозу життю або здоров’ю людей (дітей, співробітників табору та </w:t>
      </w:r>
      <w:proofErr w:type="spellStart"/>
      <w:r>
        <w:t>ін</w:t>
      </w:r>
      <w:proofErr w:type="spellEnd"/>
      <w:r>
        <w:t>).</w:t>
      </w:r>
    </w:p>
    <w:p w14:paraId="7511A3D9" w14:textId="77777777" w:rsidR="00576EA9" w:rsidRPr="00343DC6" w:rsidRDefault="00576EA9" w:rsidP="00576EA9">
      <w:pPr>
        <w:jc w:val="both"/>
      </w:pPr>
    </w:p>
    <w:p w14:paraId="40C7BB6F" w14:textId="77777777" w:rsidR="00576EA9" w:rsidRPr="00343DC6" w:rsidRDefault="00576EA9" w:rsidP="00576EA9">
      <w:pPr>
        <w:jc w:val="both"/>
      </w:pPr>
      <w:r w:rsidRPr="00343DC6">
        <w:t>Я, __________________________</w:t>
      </w:r>
      <w:r>
        <w:t>____________</w:t>
      </w:r>
      <w:r w:rsidRPr="00343DC6">
        <w:t xml:space="preserve"> (ПІБ одного з батьків/опікунів), ознайомлений(-а) з правилами техніки безпеки та обов’язками учасника </w:t>
      </w:r>
      <w:proofErr w:type="spellStart"/>
      <w:r w:rsidRPr="00343DC6">
        <w:t>мовного</w:t>
      </w:r>
      <w:proofErr w:type="spellEnd"/>
      <w:r w:rsidRPr="00343DC6">
        <w:t xml:space="preserve"> табору і зобов’язуюсь ознайомити з ними свою дитину.</w:t>
      </w:r>
    </w:p>
    <w:p w14:paraId="496E780D" w14:textId="77777777" w:rsidR="00576EA9" w:rsidRPr="00343DC6" w:rsidRDefault="00576EA9" w:rsidP="00576EA9">
      <w:pPr>
        <w:jc w:val="both"/>
      </w:pPr>
    </w:p>
    <w:p w14:paraId="2E0065B0" w14:textId="77777777" w:rsidR="00576EA9" w:rsidRPr="00343DC6" w:rsidRDefault="00576EA9" w:rsidP="00576EA9">
      <w:pPr>
        <w:jc w:val="both"/>
      </w:pPr>
      <w:r w:rsidRPr="00343DC6">
        <w:t>Місце, дата: __________________________</w:t>
      </w:r>
    </w:p>
    <w:p w14:paraId="6049D80B" w14:textId="77777777" w:rsidR="00576EA9" w:rsidRPr="00343DC6" w:rsidRDefault="00576EA9" w:rsidP="00576EA9">
      <w:pPr>
        <w:jc w:val="both"/>
      </w:pPr>
      <w:r w:rsidRPr="00343DC6">
        <w:t>Підпис одного з батьків/опікунів: __________________________</w:t>
      </w:r>
    </w:p>
    <w:p w14:paraId="3B686B3C" w14:textId="77777777" w:rsidR="00576EA9" w:rsidRPr="00576EA9" w:rsidRDefault="00576EA9" w:rsidP="00E75487">
      <w:pPr>
        <w:spacing w:after="0"/>
      </w:pPr>
    </w:p>
    <w:p w14:paraId="3DF41FAD" w14:textId="77777777" w:rsidR="00576EA9" w:rsidRPr="00576EA9" w:rsidRDefault="00576EA9" w:rsidP="00E75487">
      <w:pPr>
        <w:spacing w:after="0"/>
        <w:rPr>
          <w:lang w:val="ru-RU"/>
        </w:rPr>
      </w:pPr>
    </w:p>
    <w:sectPr w:rsidR="00576EA9" w:rsidRPr="00576EA9" w:rsidSect="00A031DF">
      <w:headerReference w:type="default" r:id="rId8"/>
      <w:pgSz w:w="12240" w:h="15840"/>
      <w:pgMar w:top="233" w:right="900" w:bottom="709" w:left="1418"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7B07" w14:textId="77777777" w:rsidR="0009024A" w:rsidRDefault="0009024A" w:rsidP="00D066FE">
      <w:pPr>
        <w:spacing w:after="0" w:line="240" w:lineRule="auto"/>
      </w:pPr>
      <w:r>
        <w:separator/>
      </w:r>
    </w:p>
  </w:endnote>
  <w:endnote w:type="continuationSeparator" w:id="0">
    <w:p w14:paraId="62EC5CC9" w14:textId="77777777" w:rsidR="0009024A" w:rsidRDefault="0009024A" w:rsidP="00D0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0F62" w14:textId="77777777" w:rsidR="0009024A" w:rsidRDefault="0009024A" w:rsidP="00D066FE">
      <w:pPr>
        <w:spacing w:after="0" w:line="240" w:lineRule="auto"/>
      </w:pPr>
      <w:r>
        <w:separator/>
      </w:r>
    </w:p>
  </w:footnote>
  <w:footnote w:type="continuationSeparator" w:id="0">
    <w:p w14:paraId="2331E358" w14:textId="77777777" w:rsidR="0009024A" w:rsidRDefault="0009024A" w:rsidP="00D06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C268" w14:textId="6286B45B" w:rsidR="00D066FE" w:rsidRPr="00D066FE" w:rsidRDefault="00D26074" w:rsidP="00D066FE">
    <w:pPr>
      <w:pStyle w:val="a5"/>
      <w:rPr>
        <w:lang w:val="ru-RU"/>
      </w:rPr>
    </w:pPr>
    <w:r>
      <w:rPr>
        <w:lang w:val="ru-RU"/>
      </w:rPr>
      <w:t xml:space="preserve">             </w:t>
    </w:r>
    <w:r w:rsidR="00D066FE">
      <w:rPr>
        <w:lang w:val="ru-RU"/>
      </w:rPr>
      <w:t xml:space="preserve">                              </w:t>
    </w:r>
    <w:r w:rsidR="00414547">
      <w:rPr>
        <w:noProof/>
        <w:lang w:val="ru-RU"/>
      </w:rPr>
      <w:drawing>
        <wp:inline distT="0" distB="0" distL="0" distR="0" wp14:anchorId="20C42CE3" wp14:editId="64FED75C">
          <wp:extent cx="585340" cy="59753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123" cy="600376"/>
                  </a:xfrm>
                  <a:prstGeom prst="rect">
                    <a:avLst/>
                  </a:prstGeom>
                  <a:noFill/>
                </pic:spPr>
              </pic:pic>
            </a:graphicData>
          </a:graphic>
        </wp:inline>
      </w:drawing>
    </w:r>
    <w:r w:rsidR="00D066FE">
      <w:rPr>
        <w:lang w:val="ru-RU"/>
      </w:rPr>
      <w:t xml:space="preserve">     </w:t>
    </w:r>
    <w:r w:rsidR="008C1139">
      <w:rPr>
        <w:lang w:val="ru-RU"/>
      </w:rPr>
      <w:t xml:space="preserve">           </w:t>
    </w:r>
    <w:r w:rsidR="00D066FE">
      <w:rPr>
        <w:lang w:val="ru-RU"/>
      </w:rPr>
      <w:t xml:space="preserve">     </w:t>
    </w:r>
    <w:r w:rsidR="008C1139" w:rsidRPr="00734BEC">
      <w:rPr>
        <w:noProof/>
      </w:rPr>
      <w:drawing>
        <wp:inline distT="0" distB="0" distL="0" distR="0" wp14:anchorId="6D040B0A" wp14:editId="1106DE1A">
          <wp:extent cx="822960" cy="633046"/>
          <wp:effectExtent l="0" t="0" r="0" b="0"/>
          <wp:docPr id="6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7996" cy="636920"/>
                  </a:xfrm>
                  <a:prstGeom prst="rect">
                    <a:avLst/>
                  </a:prstGeom>
                  <a:noFill/>
                  <a:ln>
                    <a:noFill/>
                  </a:ln>
                </pic:spPr>
              </pic:pic>
            </a:graphicData>
          </a:graphic>
        </wp:inline>
      </w:drawing>
    </w:r>
    <w:r w:rsidR="00D066FE">
      <w:rPr>
        <w:lang w:val="ru-RU"/>
      </w:rPr>
      <w:t xml:space="preserve">              </w:t>
    </w:r>
    <w:r w:rsidR="00D066FE" w:rsidRPr="00D066FE">
      <w:rPr>
        <w:noProof/>
        <w:lang w:val="ru-RU"/>
      </w:rPr>
      <w:drawing>
        <wp:inline distT="0" distB="0" distL="0" distR="0" wp14:anchorId="17CA6433" wp14:editId="358EE648">
          <wp:extent cx="1135380" cy="480429"/>
          <wp:effectExtent l="0" t="0" r="762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6101" cy="501891"/>
                  </a:xfrm>
                  <a:prstGeom prst="rect">
                    <a:avLst/>
                  </a:prstGeom>
                  <a:noFill/>
                  <a:ln>
                    <a:noFill/>
                  </a:ln>
                </pic:spPr>
              </pic:pic>
            </a:graphicData>
          </a:graphic>
        </wp:inline>
      </w:drawing>
    </w:r>
  </w:p>
  <w:p w14:paraId="75574313" w14:textId="77777777" w:rsidR="00D066FE" w:rsidRDefault="00D066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2606663"/>
    <w:multiLevelType w:val="hybridMultilevel"/>
    <w:tmpl w:val="5DBA0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F239AB"/>
    <w:multiLevelType w:val="hybridMultilevel"/>
    <w:tmpl w:val="F49A7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4811351">
    <w:abstractNumId w:val="8"/>
  </w:num>
  <w:num w:numId="2" w16cid:durableId="1301689815">
    <w:abstractNumId w:val="6"/>
  </w:num>
  <w:num w:numId="3" w16cid:durableId="1283927728">
    <w:abstractNumId w:val="5"/>
  </w:num>
  <w:num w:numId="4" w16cid:durableId="681512518">
    <w:abstractNumId w:val="4"/>
  </w:num>
  <w:num w:numId="5" w16cid:durableId="1017194161">
    <w:abstractNumId w:val="7"/>
  </w:num>
  <w:num w:numId="6" w16cid:durableId="1148128709">
    <w:abstractNumId w:val="3"/>
  </w:num>
  <w:num w:numId="7" w16cid:durableId="1770199738">
    <w:abstractNumId w:val="2"/>
  </w:num>
  <w:num w:numId="8" w16cid:durableId="1883901020">
    <w:abstractNumId w:val="1"/>
  </w:num>
  <w:num w:numId="9" w16cid:durableId="177736641">
    <w:abstractNumId w:val="0"/>
  </w:num>
  <w:num w:numId="10" w16cid:durableId="1609776617">
    <w:abstractNumId w:val="10"/>
  </w:num>
  <w:num w:numId="11" w16cid:durableId="1070156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D20"/>
    <w:rsid w:val="000117C1"/>
    <w:rsid w:val="00024BC2"/>
    <w:rsid w:val="00034616"/>
    <w:rsid w:val="00044501"/>
    <w:rsid w:val="00046D4D"/>
    <w:rsid w:val="0006063C"/>
    <w:rsid w:val="00061D63"/>
    <w:rsid w:val="00070D8F"/>
    <w:rsid w:val="00082D81"/>
    <w:rsid w:val="0009024A"/>
    <w:rsid w:val="000A1504"/>
    <w:rsid w:val="0011228D"/>
    <w:rsid w:val="00140238"/>
    <w:rsid w:val="0015074B"/>
    <w:rsid w:val="001F7BB7"/>
    <w:rsid w:val="0020445A"/>
    <w:rsid w:val="0029639D"/>
    <w:rsid w:val="002F23FF"/>
    <w:rsid w:val="00311F29"/>
    <w:rsid w:val="00326F90"/>
    <w:rsid w:val="0037068E"/>
    <w:rsid w:val="00382D0B"/>
    <w:rsid w:val="00397123"/>
    <w:rsid w:val="003C3FE1"/>
    <w:rsid w:val="003E4FF0"/>
    <w:rsid w:val="003F780D"/>
    <w:rsid w:val="0040167E"/>
    <w:rsid w:val="00406168"/>
    <w:rsid w:val="00414547"/>
    <w:rsid w:val="0042213F"/>
    <w:rsid w:val="00453C99"/>
    <w:rsid w:val="004869AB"/>
    <w:rsid w:val="00493CD8"/>
    <w:rsid w:val="004A3CB7"/>
    <w:rsid w:val="004D0D95"/>
    <w:rsid w:val="005039E5"/>
    <w:rsid w:val="00576EA9"/>
    <w:rsid w:val="0058543A"/>
    <w:rsid w:val="005E132B"/>
    <w:rsid w:val="00606C64"/>
    <w:rsid w:val="006425B8"/>
    <w:rsid w:val="006A7130"/>
    <w:rsid w:val="006B66D1"/>
    <w:rsid w:val="00714DD7"/>
    <w:rsid w:val="00716216"/>
    <w:rsid w:val="007606C1"/>
    <w:rsid w:val="007B4517"/>
    <w:rsid w:val="007E5FB4"/>
    <w:rsid w:val="008274E6"/>
    <w:rsid w:val="0082783A"/>
    <w:rsid w:val="00831110"/>
    <w:rsid w:val="00865D7E"/>
    <w:rsid w:val="00877A30"/>
    <w:rsid w:val="008C1139"/>
    <w:rsid w:val="0093453C"/>
    <w:rsid w:val="00995623"/>
    <w:rsid w:val="009C728F"/>
    <w:rsid w:val="009D0ABC"/>
    <w:rsid w:val="00A031DF"/>
    <w:rsid w:val="00A03C93"/>
    <w:rsid w:val="00A57F38"/>
    <w:rsid w:val="00A749E7"/>
    <w:rsid w:val="00A83A2C"/>
    <w:rsid w:val="00AA0234"/>
    <w:rsid w:val="00AA1D8D"/>
    <w:rsid w:val="00AA3CD8"/>
    <w:rsid w:val="00AB719A"/>
    <w:rsid w:val="00B011C7"/>
    <w:rsid w:val="00B17273"/>
    <w:rsid w:val="00B47730"/>
    <w:rsid w:val="00B51002"/>
    <w:rsid w:val="00C47C67"/>
    <w:rsid w:val="00C5636E"/>
    <w:rsid w:val="00CA4DB1"/>
    <w:rsid w:val="00CB0664"/>
    <w:rsid w:val="00D00373"/>
    <w:rsid w:val="00D066FE"/>
    <w:rsid w:val="00D15921"/>
    <w:rsid w:val="00D26074"/>
    <w:rsid w:val="00D5227F"/>
    <w:rsid w:val="00D8596A"/>
    <w:rsid w:val="00E0427E"/>
    <w:rsid w:val="00E32FBD"/>
    <w:rsid w:val="00E520A9"/>
    <w:rsid w:val="00E55B52"/>
    <w:rsid w:val="00E75487"/>
    <w:rsid w:val="00E96C2D"/>
    <w:rsid w:val="00EC08BE"/>
    <w:rsid w:val="00EE205E"/>
    <w:rsid w:val="00F04BBE"/>
    <w:rsid w:val="00F07F69"/>
    <w:rsid w:val="00F60B7B"/>
    <w:rsid w:val="00F64EE1"/>
    <w:rsid w:val="00F807D8"/>
    <w:rsid w:val="00FB23B8"/>
    <w:rsid w:val="00FC693F"/>
    <w:rsid w:val="00FD269C"/>
    <w:rsid w:val="00FE163C"/>
    <w:rsid w:val="00FE23A5"/>
    <w:rsid w:val="00FE35ED"/>
    <w:rsid w:val="00FF5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700132"/>
  <w14:defaultImageDpi w14:val="300"/>
  <w15:docId w15:val="{20500704-E23E-43F8-B52E-44B1E986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lang w:val="uk-UA"/>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07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861</Words>
  <Characters>4914</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Тетяна Загоровець</cp:lastModifiedBy>
  <cp:revision>19</cp:revision>
  <cp:lastPrinted>2026-05-20T12:21:00Z</cp:lastPrinted>
  <dcterms:created xsi:type="dcterms:W3CDTF">2025-05-28T13:43:00Z</dcterms:created>
  <dcterms:modified xsi:type="dcterms:W3CDTF">2026-05-22T08:40:00Z</dcterms:modified>
  <cp:category/>
</cp:coreProperties>
</file>