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C7BBB" w14:textId="52C65931" w:rsidR="00B17273" w:rsidRPr="00406168" w:rsidRDefault="0037068E" w:rsidP="00B17273">
      <w:pPr>
        <w:pStyle w:val="1"/>
        <w:spacing w:before="0"/>
        <w:jc w:val="center"/>
        <w:rPr>
          <w:color w:val="0070C0"/>
        </w:rPr>
      </w:pPr>
      <w:r w:rsidRPr="00B17273">
        <w:rPr>
          <w:color w:val="0070C0"/>
        </w:rPr>
        <w:t xml:space="preserve">Анкета </w:t>
      </w:r>
      <w:r w:rsidRPr="00406168">
        <w:rPr>
          <w:color w:val="0070C0"/>
        </w:rPr>
        <w:t>учасника</w:t>
      </w:r>
      <w:r w:rsidR="00714DD7" w:rsidRPr="00406168">
        <w:rPr>
          <w:color w:val="0070C0"/>
        </w:rPr>
        <w:t xml:space="preserve"> Конкурсу </w:t>
      </w:r>
      <w:r w:rsidR="00406168">
        <w:rPr>
          <w:color w:val="0070C0"/>
        </w:rPr>
        <w:t>на участь в</w:t>
      </w:r>
    </w:p>
    <w:p w14:paraId="2AFAFC33" w14:textId="77777777" w:rsidR="006425B8" w:rsidRDefault="00B17273" w:rsidP="00F64EE1">
      <w:pPr>
        <w:pStyle w:val="1"/>
        <w:spacing w:before="0"/>
        <w:jc w:val="center"/>
        <w:rPr>
          <w:rFonts w:ascii="Times New Roman" w:hAnsi="Times New Roman" w:cs="Times New Roman"/>
          <w:color w:val="C00000"/>
        </w:rPr>
      </w:pPr>
      <w:r w:rsidRPr="00714DD7">
        <w:rPr>
          <w:rFonts w:ascii="Times New Roman" w:hAnsi="Times New Roman" w:cs="Times New Roman"/>
          <w:color w:val="C00000"/>
        </w:rPr>
        <w:t>Всеукраїнськ</w:t>
      </w:r>
      <w:r w:rsidR="00406168">
        <w:rPr>
          <w:rFonts w:ascii="Times New Roman" w:hAnsi="Times New Roman" w:cs="Times New Roman"/>
          <w:color w:val="C00000"/>
        </w:rPr>
        <w:t>ому</w:t>
      </w:r>
      <w:r w:rsidRPr="00714DD7">
        <w:rPr>
          <w:rFonts w:ascii="Times New Roman" w:hAnsi="Times New Roman" w:cs="Times New Roman"/>
          <w:color w:val="C00000"/>
        </w:rPr>
        <w:t xml:space="preserve"> </w:t>
      </w:r>
      <w:proofErr w:type="spellStart"/>
      <w:r w:rsidRPr="00714DD7">
        <w:rPr>
          <w:rFonts w:ascii="Times New Roman" w:hAnsi="Times New Roman" w:cs="Times New Roman"/>
          <w:color w:val="C00000"/>
        </w:rPr>
        <w:t>мовн</w:t>
      </w:r>
      <w:r w:rsidR="00406168">
        <w:rPr>
          <w:rFonts w:ascii="Times New Roman" w:hAnsi="Times New Roman" w:cs="Times New Roman"/>
          <w:color w:val="C00000"/>
        </w:rPr>
        <w:t>ому</w:t>
      </w:r>
      <w:proofErr w:type="spellEnd"/>
      <w:r w:rsidRPr="00714DD7">
        <w:rPr>
          <w:rFonts w:ascii="Times New Roman" w:hAnsi="Times New Roman" w:cs="Times New Roman"/>
          <w:color w:val="C00000"/>
        </w:rPr>
        <w:t xml:space="preserve"> літньо</w:t>
      </w:r>
      <w:r w:rsidR="00406168">
        <w:rPr>
          <w:rFonts w:ascii="Times New Roman" w:hAnsi="Times New Roman" w:cs="Times New Roman"/>
          <w:color w:val="C00000"/>
        </w:rPr>
        <w:t>му</w:t>
      </w:r>
      <w:r w:rsidRPr="00714DD7">
        <w:rPr>
          <w:rFonts w:ascii="Times New Roman" w:hAnsi="Times New Roman" w:cs="Times New Roman"/>
          <w:color w:val="C00000"/>
        </w:rPr>
        <w:t xml:space="preserve"> табор</w:t>
      </w:r>
      <w:r w:rsidR="00406168">
        <w:rPr>
          <w:rFonts w:ascii="Times New Roman" w:hAnsi="Times New Roman" w:cs="Times New Roman"/>
          <w:color w:val="C00000"/>
        </w:rPr>
        <w:t>і</w:t>
      </w:r>
      <w:r w:rsidRPr="00714DD7">
        <w:rPr>
          <w:rFonts w:ascii="Times New Roman" w:hAnsi="Times New Roman" w:cs="Times New Roman"/>
          <w:color w:val="C00000"/>
        </w:rPr>
        <w:t xml:space="preserve"> </w:t>
      </w:r>
    </w:p>
    <w:p w14:paraId="5681A518" w14:textId="4B698AB4" w:rsidR="0042213F" w:rsidRPr="00714DD7" w:rsidRDefault="006A7130" w:rsidP="00F64EE1">
      <w:pPr>
        <w:pStyle w:val="1"/>
        <w:spacing w:before="0"/>
        <w:jc w:val="center"/>
        <w:rPr>
          <w:rFonts w:ascii="Times New Roman" w:hAnsi="Times New Roman" w:cs="Times New Roman"/>
          <w:color w:val="C00000"/>
        </w:rPr>
      </w:pPr>
      <w:r w:rsidRPr="00714DD7">
        <w:rPr>
          <w:rFonts w:ascii="Times New Roman" w:eastAsia="Times New Roman" w:hAnsi="Times New Roman" w:cs="Times New Roman"/>
          <w:color w:val="C00000"/>
          <w:sz w:val="24"/>
          <w:szCs w:val="24"/>
          <w:lang w:eastAsia="ru-RU"/>
        </w:rPr>
        <w:t>“KINDERSPRACHAKADEMIE 2025“</w:t>
      </w:r>
    </w:p>
    <w:p w14:paraId="41F84885" w14:textId="4708E805" w:rsidR="00B17273" w:rsidRPr="00406168" w:rsidRDefault="00A03C93" w:rsidP="00F64EE1">
      <w:pPr>
        <w:spacing w:after="0"/>
        <w:jc w:val="center"/>
        <w:rPr>
          <w:rFonts w:ascii="Times New Roman" w:hAnsi="Times New Roman" w:cs="Times New Roman"/>
          <w:b/>
          <w:bCs/>
          <w:color w:val="C00000"/>
          <w:sz w:val="24"/>
          <w:szCs w:val="24"/>
        </w:rPr>
      </w:pPr>
      <w:r w:rsidRPr="00406168">
        <w:rPr>
          <w:rFonts w:ascii="Times New Roman" w:hAnsi="Times New Roman" w:cs="Times New Roman"/>
          <w:b/>
          <w:bCs/>
          <w:color w:val="C00000"/>
          <w:sz w:val="24"/>
          <w:szCs w:val="24"/>
        </w:rPr>
        <w:t>Закарпаття</w:t>
      </w:r>
    </w:p>
    <w:p w14:paraId="6B42F230" w14:textId="60DE7872" w:rsidR="00714DD7" w:rsidRPr="00C47C67" w:rsidRDefault="00714DD7" w:rsidP="00F64EE1">
      <w:pPr>
        <w:spacing w:after="0"/>
        <w:jc w:val="center"/>
        <w:rPr>
          <w:rFonts w:ascii="Times New Roman" w:hAnsi="Times New Roman" w:cs="Times New Roman"/>
          <w:b/>
          <w:bCs/>
          <w:color w:val="C00000"/>
          <w:sz w:val="24"/>
          <w:szCs w:val="24"/>
          <w:u w:val="single"/>
        </w:rPr>
      </w:pPr>
      <w:r w:rsidRPr="00C47C67">
        <w:rPr>
          <w:rFonts w:ascii="Times New Roman" w:hAnsi="Times New Roman" w:cs="Times New Roman"/>
          <w:b/>
          <w:bCs/>
          <w:color w:val="C00000"/>
          <w:sz w:val="24"/>
          <w:szCs w:val="24"/>
          <w:u w:val="single"/>
        </w:rPr>
        <w:t>15</w:t>
      </w:r>
      <w:r w:rsidR="00C47C67">
        <w:rPr>
          <w:rFonts w:ascii="Times New Roman" w:hAnsi="Times New Roman" w:cs="Times New Roman"/>
          <w:b/>
          <w:bCs/>
          <w:color w:val="C00000"/>
          <w:sz w:val="24"/>
          <w:szCs w:val="24"/>
          <w:u w:val="single"/>
        </w:rPr>
        <w:t xml:space="preserve"> </w:t>
      </w:r>
      <w:r w:rsidRPr="00C47C67">
        <w:rPr>
          <w:rFonts w:ascii="Times New Roman" w:hAnsi="Times New Roman" w:cs="Times New Roman"/>
          <w:b/>
          <w:bCs/>
          <w:color w:val="C00000"/>
          <w:sz w:val="24"/>
          <w:szCs w:val="24"/>
          <w:u w:val="single"/>
        </w:rPr>
        <w:t>-</w:t>
      </w:r>
      <w:r w:rsidR="00C47C67">
        <w:rPr>
          <w:rFonts w:ascii="Times New Roman" w:hAnsi="Times New Roman" w:cs="Times New Roman"/>
          <w:b/>
          <w:bCs/>
          <w:color w:val="C00000"/>
          <w:sz w:val="24"/>
          <w:szCs w:val="24"/>
          <w:u w:val="single"/>
        </w:rPr>
        <w:t xml:space="preserve"> </w:t>
      </w:r>
      <w:r w:rsidR="009C728F">
        <w:rPr>
          <w:rFonts w:ascii="Times New Roman" w:hAnsi="Times New Roman" w:cs="Times New Roman"/>
          <w:b/>
          <w:bCs/>
          <w:color w:val="C00000"/>
          <w:sz w:val="24"/>
          <w:szCs w:val="24"/>
          <w:u w:val="single"/>
          <w:lang w:val="ru-RU"/>
        </w:rPr>
        <w:t>26</w:t>
      </w:r>
      <w:r w:rsidRPr="00C47C67">
        <w:rPr>
          <w:rFonts w:ascii="Times New Roman" w:hAnsi="Times New Roman" w:cs="Times New Roman"/>
          <w:b/>
          <w:bCs/>
          <w:color w:val="C00000"/>
          <w:sz w:val="24"/>
          <w:szCs w:val="24"/>
          <w:u w:val="single"/>
        </w:rPr>
        <w:t xml:space="preserve"> серпня 2025р</w:t>
      </w:r>
      <w:r w:rsidR="00C47C67">
        <w:rPr>
          <w:rFonts w:ascii="Times New Roman" w:hAnsi="Times New Roman" w:cs="Times New Roman"/>
          <w:b/>
          <w:bCs/>
          <w:color w:val="C00000"/>
          <w:sz w:val="24"/>
          <w:szCs w:val="24"/>
          <w:u w:val="single"/>
        </w:rPr>
        <w:t>.</w:t>
      </w:r>
    </w:p>
    <w:p w14:paraId="46A76B0D" w14:textId="440C3747" w:rsidR="0042213F" w:rsidRPr="008274E6" w:rsidRDefault="0037068E" w:rsidP="00F64EE1">
      <w:pPr>
        <w:pStyle w:val="21"/>
        <w:spacing w:before="0"/>
      </w:pPr>
      <w:r w:rsidRPr="008274E6">
        <w:t xml:space="preserve">Частина 1 </w:t>
      </w:r>
      <w:r w:rsidRPr="00406168">
        <w:t>(</w:t>
      </w:r>
      <w:r w:rsidR="00714DD7" w:rsidRPr="00406168">
        <w:t xml:space="preserve">заповнює сам </w:t>
      </w:r>
      <w:r w:rsidRPr="00406168">
        <w:t>учасник</w:t>
      </w:r>
      <w:r w:rsidRPr="008274E6">
        <w:t>/учасниця)</w:t>
      </w:r>
    </w:p>
    <w:tbl>
      <w:tblPr>
        <w:tblStyle w:val="aff0"/>
        <w:tblW w:w="10348" w:type="dxa"/>
        <w:tblInd w:w="-459" w:type="dxa"/>
        <w:tblLook w:val="04A0" w:firstRow="1" w:lastRow="0" w:firstColumn="1" w:lastColumn="0" w:noHBand="0" w:noVBand="1"/>
      </w:tblPr>
      <w:tblGrid>
        <w:gridCol w:w="4320"/>
        <w:gridCol w:w="6028"/>
      </w:tblGrid>
      <w:tr w:rsidR="0042213F" w:rsidRPr="008274E6" w14:paraId="09E639AC" w14:textId="77777777" w:rsidTr="0058543A">
        <w:tc>
          <w:tcPr>
            <w:tcW w:w="4320" w:type="dxa"/>
          </w:tcPr>
          <w:p w14:paraId="1FC2A9B1" w14:textId="1493238A" w:rsidR="0042213F" w:rsidRPr="008274E6" w:rsidRDefault="0037068E">
            <w:r w:rsidRPr="008274E6">
              <w:t>Ім’я, прізвище</w:t>
            </w:r>
          </w:p>
        </w:tc>
        <w:tc>
          <w:tcPr>
            <w:tcW w:w="6028" w:type="dxa"/>
          </w:tcPr>
          <w:p w14:paraId="21758833" w14:textId="77777777" w:rsidR="0042213F" w:rsidRDefault="0042213F"/>
          <w:p w14:paraId="09F4A839" w14:textId="300A97FD" w:rsidR="00E55B52" w:rsidRPr="008274E6" w:rsidRDefault="00E55B52"/>
        </w:tc>
      </w:tr>
      <w:tr w:rsidR="0042213F" w:rsidRPr="008274E6" w14:paraId="547600A8" w14:textId="77777777" w:rsidTr="0058543A">
        <w:tc>
          <w:tcPr>
            <w:tcW w:w="4320" w:type="dxa"/>
          </w:tcPr>
          <w:p w14:paraId="603F4058" w14:textId="3EFD4028" w:rsidR="0042213F" w:rsidRPr="008274E6" w:rsidRDefault="0037068E">
            <w:r w:rsidRPr="008274E6">
              <w:t>Дата народження</w:t>
            </w:r>
          </w:p>
        </w:tc>
        <w:tc>
          <w:tcPr>
            <w:tcW w:w="6028" w:type="dxa"/>
          </w:tcPr>
          <w:p w14:paraId="79D77088" w14:textId="77777777" w:rsidR="0042213F" w:rsidRDefault="0042213F"/>
          <w:p w14:paraId="75944708" w14:textId="34F6C45A" w:rsidR="00E55B52" w:rsidRPr="008274E6" w:rsidRDefault="00E55B52"/>
        </w:tc>
      </w:tr>
      <w:tr w:rsidR="0042213F" w:rsidRPr="008274E6" w14:paraId="4A7E22EE" w14:textId="77777777" w:rsidTr="0058543A">
        <w:tc>
          <w:tcPr>
            <w:tcW w:w="4320" w:type="dxa"/>
          </w:tcPr>
          <w:p w14:paraId="4E040585" w14:textId="0DDBA95E" w:rsidR="0042213F" w:rsidRPr="008274E6" w:rsidRDefault="0037068E">
            <w:r w:rsidRPr="008274E6">
              <w:t>Адреса (вулиця, будинок, поштовий індекс, місто, країна)</w:t>
            </w:r>
          </w:p>
        </w:tc>
        <w:tc>
          <w:tcPr>
            <w:tcW w:w="6028" w:type="dxa"/>
          </w:tcPr>
          <w:p w14:paraId="0B54AD04" w14:textId="77777777" w:rsidR="0042213F" w:rsidRPr="008274E6" w:rsidRDefault="0042213F"/>
        </w:tc>
      </w:tr>
      <w:tr w:rsidR="0042213F" w:rsidRPr="008274E6" w14:paraId="6B9E36DE" w14:textId="77777777" w:rsidTr="0058543A">
        <w:tc>
          <w:tcPr>
            <w:tcW w:w="4320" w:type="dxa"/>
          </w:tcPr>
          <w:p w14:paraId="3E8AB701" w14:textId="5D0B196F" w:rsidR="0042213F" w:rsidRPr="008274E6" w:rsidRDefault="0037068E">
            <w:r w:rsidRPr="008274E6">
              <w:t>Номер телефону</w:t>
            </w:r>
          </w:p>
        </w:tc>
        <w:tc>
          <w:tcPr>
            <w:tcW w:w="6028" w:type="dxa"/>
          </w:tcPr>
          <w:p w14:paraId="3B3DBDBC" w14:textId="77777777" w:rsidR="0042213F" w:rsidRDefault="0042213F"/>
          <w:p w14:paraId="6A9B8730" w14:textId="646614ED" w:rsidR="0040167E" w:rsidRPr="008274E6" w:rsidRDefault="0040167E"/>
        </w:tc>
      </w:tr>
      <w:tr w:rsidR="0042213F" w:rsidRPr="008274E6" w14:paraId="3CDF4B10" w14:textId="77777777" w:rsidTr="0058543A">
        <w:tc>
          <w:tcPr>
            <w:tcW w:w="4320" w:type="dxa"/>
          </w:tcPr>
          <w:p w14:paraId="3E1B21C9" w14:textId="77777777" w:rsidR="0042213F" w:rsidRDefault="0037068E">
            <w:r w:rsidRPr="008274E6">
              <w:t xml:space="preserve">Електронна пошта </w:t>
            </w:r>
          </w:p>
          <w:p w14:paraId="2FABDB36" w14:textId="311CEF75" w:rsidR="00E55B52" w:rsidRPr="008274E6" w:rsidRDefault="00E55B52"/>
        </w:tc>
        <w:tc>
          <w:tcPr>
            <w:tcW w:w="6028" w:type="dxa"/>
          </w:tcPr>
          <w:p w14:paraId="6F056421" w14:textId="77777777" w:rsidR="0042213F" w:rsidRPr="008274E6" w:rsidRDefault="0042213F"/>
        </w:tc>
      </w:tr>
      <w:tr w:rsidR="0082783A" w:rsidRPr="008274E6" w14:paraId="7DD95633" w14:textId="77777777" w:rsidTr="0058543A">
        <w:tc>
          <w:tcPr>
            <w:tcW w:w="4320" w:type="dxa"/>
          </w:tcPr>
          <w:p w14:paraId="38397524" w14:textId="7723439C" w:rsidR="0082783A" w:rsidRDefault="0082783A">
            <w:r>
              <w:t>Чи маєте ви німецьке коріння? (Так/Ні)</w:t>
            </w:r>
          </w:p>
        </w:tc>
        <w:tc>
          <w:tcPr>
            <w:tcW w:w="6028" w:type="dxa"/>
          </w:tcPr>
          <w:p w14:paraId="3661C440" w14:textId="77777777" w:rsidR="0082783A" w:rsidRDefault="0082783A"/>
          <w:p w14:paraId="0F4FA77E" w14:textId="75D63951" w:rsidR="00D15921" w:rsidRPr="008274E6" w:rsidRDefault="00D15921"/>
        </w:tc>
      </w:tr>
      <w:tr w:rsidR="0042213F" w:rsidRPr="008274E6" w14:paraId="4A627D12" w14:textId="77777777" w:rsidTr="0058543A">
        <w:tc>
          <w:tcPr>
            <w:tcW w:w="4320" w:type="dxa"/>
          </w:tcPr>
          <w:p w14:paraId="4D5102B0" w14:textId="2897A7BF" w:rsidR="0042213F" w:rsidRPr="008274E6" w:rsidRDefault="0037068E">
            <w:r w:rsidRPr="008274E6">
              <w:t>Рівень знання німецької мови (A2, B1, B2, C1, C2 / носій мови)</w:t>
            </w:r>
          </w:p>
        </w:tc>
        <w:tc>
          <w:tcPr>
            <w:tcW w:w="6028" w:type="dxa"/>
          </w:tcPr>
          <w:p w14:paraId="37E0E94A" w14:textId="77777777" w:rsidR="0042213F" w:rsidRPr="008274E6" w:rsidRDefault="0042213F"/>
        </w:tc>
      </w:tr>
      <w:tr w:rsidR="0042213F" w:rsidRPr="008274E6" w14:paraId="257A9D81" w14:textId="77777777" w:rsidTr="0058543A">
        <w:tc>
          <w:tcPr>
            <w:tcW w:w="4320" w:type="dxa"/>
          </w:tcPr>
          <w:p w14:paraId="68262AC6" w14:textId="77777777" w:rsidR="00714DD7" w:rsidRDefault="0037068E">
            <w:r w:rsidRPr="008274E6">
              <w:t xml:space="preserve">Чи брали ви раніше участь у Всеукраїнських </w:t>
            </w:r>
            <w:proofErr w:type="spellStart"/>
            <w:r w:rsidRPr="008274E6">
              <w:t>мовних</w:t>
            </w:r>
            <w:proofErr w:type="spellEnd"/>
            <w:r w:rsidRPr="008274E6">
              <w:t xml:space="preserve"> таборах? </w:t>
            </w:r>
          </w:p>
          <w:p w14:paraId="3F64F66D" w14:textId="23B1696C" w:rsidR="0042213F" w:rsidRPr="008274E6" w:rsidRDefault="0037068E">
            <w:r w:rsidRPr="008274E6">
              <w:t>Якщо так, то де і коли?</w:t>
            </w:r>
          </w:p>
        </w:tc>
        <w:tc>
          <w:tcPr>
            <w:tcW w:w="6028" w:type="dxa"/>
          </w:tcPr>
          <w:p w14:paraId="1F4E9A1A" w14:textId="77777777" w:rsidR="0042213F" w:rsidRPr="008274E6" w:rsidRDefault="0042213F"/>
        </w:tc>
      </w:tr>
      <w:tr w:rsidR="0042213F" w:rsidRPr="008274E6" w14:paraId="108C0493" w14:textId="77777777" w:rsidTr="0058543A">
        <w:tc>
          <w:tcPr>
            <w:tcW w:w="4320" w:type="dxa"/>
          </w:tcPr>
          <w:p w14:paraId="6BF93155" w14:textId="335DB584" w:rsidR="0042213F" w:rsidRPr="008274E6" w:rsidRDefault="0037068E">
            <w:r w:rsidRPr="008274E6">
              <w:t>Які у вас хобі / інтереси?</w:t>
            </w:r>
          </w:p>
        </w:tc>
        <w:tc>
          <w:tcPr>
            <w:tcW w:w="6028" w:type="dxa"/>
          </w:tcPr>
          <w:p w14:paraId="39614A24" w14:textId="77777777" w:rsidR="0042213F" w:rsidRDefault="0042213F"/>
          <w:p w14:paraId="51E6710E" w14:textId="71EA0225" w:rsidR="0040167E" w:rsidRPr="008274E6" w:rsidRDefault="0040167E"/>
        </w:tc>
      </w:tr>
      <w:tr w:rsidR="0042213F" w:rsidRPr="008274E6" w14:paraId="5E4E48BB" w14:textId="77777777" w:rsidTr="0058543A">
        <w:tc>
          <w:tcPr>
            <w:tcW w:w="4320" w:type="dxa"/>
          </w:tcPr>
          <w:p w14:paraId="162D06AE" w14:textId="18CD2A18" w:rsidR="0042213F" w:rsidRPr="008274E6" w:rsidRDefault="0058543A" w:rsidP="00FD269C">
            <w:r>
              <w:t xml:space="preserve">Чи </w:t>
            </w:r>
            <w:r w:rsidR="0037068E" w:rsidRPr="008274E6">
              <w:t xml:space="preserve"> в</w:t>
            </w:r>
            <w:r>
              <w:t xml:space="preserve">ідвідуєте </w:t>
            </w:r>
            <w:proofErr w:type="spellStart"/>
            <w:r>
              <w:t>мовні</w:t>
            </w:r>
            <w:proofErr w:type="spellEnd"/>
            <w:r>
              <w:t xml:space="preserve"> курси в </w:t>
            </w:r>
            <w:r w:rsidR="009C728F">
              <w:t xml:space="preserve">своїй організації </w:t>
            </w:r>
            <w:r>
              <w:t xml:space="preserve">? </w:t>
            </w:r>
          </w:p>
        </w:tc>
        <w:tc>
          <w:tcPr>
            <w:tcW w:w="6028" w:type="dxa"/>
          </w:tcPr>
          <w:p w14:paraId="5FE7DDE5" w14:textId="77777777" w:rsidR="0042213F" w:rsidRDefault="0042213F" w:rsidP="00FD269C"/>
          <w:p w14:paraId="58660EB0" w14:textId="5FB28D69" w:rsidR="00D15921" w:rsidRPr="008274E6" w:rsidRDefault="00D15921" w:rsidP="00FD269C"/>
        </w:tc>
      </w:tr>
    </w:tbl>
    <w:p w14:paraId="35B04C59" w14:textId="43D81C30" w:rsidR="0042213F" w:rsidRPr="008274E6" w:rsidRDefault="0037068E">
      <w:pPr>
        <w:pStyle w:val="21"/>
      </w:pPr>
      <w:r w:rsidRPr="008274E6">
        <w:t xml:space="preserve">Частина </w:t>
      </w:r>
      <w:r w:rsidR="00C5636E">
        <w:t>2</w:t>
      </w:r>
      <w:r w:rsidRPr="008274E6">
        <w:t xml:space="preserve"> (заповнюють батьки/опікуни)</w:t>
      </w:r>
    </w:p>
    <w:tbl>
      <w:tblPr>
        <w:tblStyle w:val="aff0"/>
        <w:tblW w:w="10348" w:type="dxa"/>
        <w:tblInd w:w="-459" w:type="dxa"/>
        <w:tblLook w:val="04A0" w:firstRow="1" w:lastRow="0" w:firstColumn="1" w:lastColumn="0" w:noHBand="0" w:noVBand="1"/>
      </w:tblPr>
      <w:tblGrid>
        <w:gridCol w:w="4320"/>
        <w:gridCol w:w="6028"/>
      </w:tblGrid>
      <w:tr w:rsidR="0042213F" w:rsidRPr="008274E6" w14:paraId="7A5A7A53" w14:textId="77777777" w:rsidTr="00AA0234">
        <w:tc>
          <w:tcPr>
            <w:tcW w:w="4320" w:type="dxa"/>
          </w:tcPr>
          <w:p w14:paraId="476DCCEC" w14:textId="59E0B2C3" w:rsidR="0042213F" w:rsidRPr="008274E6" w:rsidRDefault="0037068E">
            <w:r w:rsidRPr="008274E6">
              <w:t>Ім’я, прізвище батьків/опікунів</w:t>
            </w:r>
          </w:p>
        </w:tc>
        <w:tc>
          <w:tcPr>
            <w:tcW w:w="6028" w:type="dxa"/>
          </w:tcPr>
          <w:p w14:paraId="59666CF9" w14:textId="77777777" w:rsidR="0042213F" w:rsidRDefault="0042213F"/>
          <w:p w14:paraId="556318DD" w14:textId="77777777" w:rsidR="00D15921" w:rsidRDefault="00D15921"/>
          <w:p w14:paraId="5A5B445D" w14:textId="496F7EDF" w:rsidR="00D15921" w:rsidRPr="008274E6" w:rsidRDefault="00D15921"/>
        </w:tc>
      </w:tr>
      <w:tr w:rsidR="0042213F" w:rsidRPr="008274E6" w14:paraId="65DEA69E" w14:textId="77777777" w:rsidTr="00AA0234">
        <w:tc>
          <w:tcPr>
            <w:tcW w:w="4320" w:type="dxa"/>
          </w:tcPr>
          <w:p w14:paraId="7C13BA7C" w14:textId="45EB48F9" w:rsidR="0042213F" w:rsidRPr="008274E6" w:rsidRDefault="0037068E">
            <w:r w:rsidRPr="008274E6">
              <w:t>Номер</w:t>
            </w:r>
            <w:r w:rsidR="00606C64">
              <w:t>и</w:t>
            </w:r>
            <w:r w:rsidRPr="008274E6">
              <w:t xml:space="preserve"> телефону</w:t>
            </w:r>
            <w:r w:rsidR="00831110">
              <w:t xml:space="preserve"> </w:t>
            </w:r>
            <w:r w:rsidR="00606C64">
              <w:t>батьків/опікунів</w:t>
            </w:r>
          </w:p>
        </w:tc>
        <w:tc>
          <w:tcPr>
            <w:tcW w:w="6028" w:type="dxa"/>
          </w:tcPr>
          <w:p w14:paraId="4F678D12" w14:textId="77777777" w:rsidR="0042213F" w:rsidRDefault="0042213F"/>
          <w:p w14:paraId="67B05D97" w14:textId="77777777" w:rsidR="00831110" w:rsidRDefault="00831110"/>
          <w:p w14:paraId="1BE61C76" w14:textId="55BDA6AF" w:rsidR="00D15921" w:rsidRPr="008274E6" w:rsidRDefault="00D15921"/>
        </w:tc>
      </w:tr>
      <w:tr w:rsidR="0042213F" w:rsidRPr="008274E6" w14:paraId="51D84504" w14:textId="77777777" w:rsidTr="00AA0234">
        <w:tc>
          <w:tcPr>
            <w:tcW w:w="4320" w:type="dxa"/>
          </w:tcPr>
          <w:p w14:paraId="29AAEDBE" w14:textId="21517CA2" w:rsidR="0042213F" w:rsidRPr="008274E6" w:rsidRDefault="0037068E">
            <w:r w:rsidRPr="008274E6">
              <w:t>Електронна пошта</w:t>
            </w:r>
            <w:r w:rsidR="00140238">
              <w:t xml:space="preserve"> </w:t>
            </w:r>
            <w:r w:rsidR="00140238" w:rsidRPr="00140238">
              <w:t>батьків/опікунів</w:t>
            </w:r>
          </w:p>
        </w:tc>
        <w:tc>
          <w:tcPr>
            <w:tcW w:w="6028" w:type="dxa"/>
          </w:tcPr>
          <w:p w14:paraId="3CD8ECF2" w14:textId="740357C6" w:rsidR="0042213F" w:rsidRDefault="0042213F"/>
          <w:p w14:paraId="3F4B32AD" w14:textId="77777777" w:rsidR="00D15921" w:rsidRDefault="00D15921"/>
          <w:p w14:paraId="1D6F4C8B" w14:textId="529BC4C7" w:rsidR="00831110" w:rsidRPr="008274E6" w:rsidRDefault="00831110"/>
        </w:tc>
      </w:tr>
      <w:tr w:rsidR="009C728F" w:rsidRPr="008274E6" w14:paraId="05540F1D" w14:textId="77777777" w:rsidTr="00450439">
        <w:tc>
          <w:tcPr>
            <w:tcW w:w="4320" w:type="dxa"/>
          </w:tcPr>
          <w:p w14:paraId="18C708E9" w14:textId="77777777" w:rsidR="009C728F" w:rsidRPr="00FB23B8" w:rsidRDefault="009C728F" w:rsidP="00450439">
            <w:r w:rsidRPr="00FB23B8">
              <w:t xml:space="preserve">Назва Організації етнічних німців України, яка направляє на </w:t>
            </w:r>
            <w:proofErr w:type="spellStart"/>
            <w:r w:rsidRPr="00FB23B8">
              <w:t>проєкт</w:t>
            </w:r>
            <w:proofErr w:type="spellEnd"/>
            <w:r w:rsidRPr="00FB23B8">
              <w:t xml:space="preserve">, </w:t>
            </w:r>
          </w:p>
          <w:p w14:paraId="26AD9C9A" w14:textId="77777777" w:rsidR="009C728F" w:rsidRPr="00FB23B8" w:rsidRDefault="009C728F" w:rsidP="00450439">
            <w:r w:rsidRPr="00FB23B8">
              <w:t>ПІБ керівника організації</w:t>
            </w:r>
          </w:p>
        </w:tc>
        <w:tc>
          <w:tcPr>
            <w:tcW w:w="6028" w:type="dxa"/>
          </w:tcPr>
          <w:p w14:paraId="6D5D7E22" w14:textId="77777777" w:rsidR="009C728F" w:rsidRDefault="009C728F" w:rsidP="00450439"/>
          <w:p w14:paraId="36BCD56A" w14:textId="77777777" w:rsidR="009C728F" w:rsidRPr="008274E6" w:rsidRDefault="009C728F" w:rsidP="00450439"/>
        </w:tc>
      </w:tr>
      <w:tr w:rsidR="00714DD7" w:rsidRPr="008274E6" w14:paraId="619ED756" w14:textId="77777777" w:rsidTr="00AA0234">
        <w:tc>
          <w:tcPr>
            <w:tcW w:w="4320" w:type="dxa"/>
          </w:tcPr>
          <w:p w14:paraId="185C96E0" w14:textId="77777777" w:rsidR="00714DD7" w:rsidRPr="00FB23B8" w:rsidRDefault="00714DD7">
            <w:r w:rsidRPr="00FB23B8">
              <w:t xml:space="preserve">Постійне місце проживання </w:t>
            </w:r>
          </w:p>
          <w:p w14:paraId="253CE80B" w14:textId="740C566D" w:rsidR="00714DD7" w:rsidRPr="00FB23B8" w:rsidRDefault="00714DD7">
            <w:r w:rsidRPr="00FB23B8">
              <w:t>в теперішний час</w:t>
            </w:r>
          </w:p>
        </w:tc>
        <w:tc>
          <w:tcPr>
            <w:tcW w:w="6028" w:type="dxa"/>
          </w:tcPr>
          <w:p w14:paraId="2C9EC2AB" w14:textId="77777777" w:rsidR="00714DD7" w:rsidRDefault="00714DD7"/>
        </w:tc>
      </w:tr>
      <w:tr w:rsidR="0042213F" w:rsidRPr="008274E6" w14:paraId="4C31A108" w14:textId="77777777" w:rsidTr="00AA0234">
        <w:tc>
          <w:tcPr>
            <w:tcW w:w="4320" w:type="dxa"/>
          </w:tcPr>
          <w:p w14:paraId="70DC8018" w14:textId="78B944E6" w:rsidR="0042213F" w:rsidRPr="008274E6" w:rsidRDefault="003E4FF0">
            <w:r>
              <w:t xml:space="preserve">Чи </w:t>
            </w:r>
            <w:r w:rsidR="0037068E" w:rsidRPr="008274E6">
              <w:t>погоджу</w:t>
            </w:r>
            <w:r>
              <w:t>єтесь</w:t>
            </w:r>
            <w:r w:rsidR="0037068E" w:rsidRPr="008274E6">
              <w:t xml:space="preserve"> на публікацію </w:t>
            </w:r>
            <w:r w:rsidR="00311F29">
              <w:t>фото та відео-</w:t>
            </w:r>
            <w:r w:rsidR="0037068E" w:rsidRPr="008274E6">
              <w:t xml:space="preserve">матеріалів з участю </w:t>
            </w:r>
            <w:r w:rsidR="00A83A2C">
              <w:t xml:space="preserve">Вашої </w:t>
            </w:r>
            <w:r w:rsidR="0037068E" w:rsidRPr="008274E6">
              <w:t>дитини (Так / Ні)</w:t>
            </w:r>
          </w:p>
        </w:tc>
        <w:tc>
          <w:tcPr>
            <w:tcW w:w="6028" w:type="dxa"/>
          </w:tcPr>
          <w:p w14:paraId="562B0A29" w14:textId="77777777" w:rsidR="0042213F" w:rsidRPr="008274E6" w:rsidRDefault="0042213F"/>
        </w:tc>
      </w:tr>
      <w:tr w:rsidR="0042213F" w:rsidRPr="008274E6" w14:paraId="70DD8015" w14:textId="77777777" w:rsidTr="00AA0234">
        <w:tc>
          <w:tcPr>
            <w:tcW w:w="4320" w:type="dxa"/>
          </w:tcPr>
          <w:p w14:paraId="26FB9D74" w14:textId="095CD2B8" w:rsidR="0042213F" w:rsidRPr="008274E6" w:rsidRDefault="0037068E">
            <w:r w:rsidRPr="008274E6">
              <w:t>Чи є продукти</w:t>
            </w:r>
            <w:r w:rsidR="00311F29">
              <w:t xml:space="preserve"> харчування</w:t>
            </w:r>
            <w:r w:rsidRPr="008274E6">
              <w:t xml:space="preserve">, які ваша дитина не вживає? Якщо так, </w:t>
            </w:r>
            <w:r w:rsidR="00046D4D">
              <w:t xml:space="preserve">то </w:t>
            </w:r>
            <w:r w:rsidRPr="008274E6">
              <w:t>які саме</w:t>
            </w:r>
            <w:r w:rsidR="006A7130">
              <w:t>?</w:t>
            </w:r>
            <w:r w:rsidR="006A7130" w:rsidRPr="008274E6">
              <w:t xml:space="preserve"> </w:t>
            </w:r>
            <w:r w:rsidR="006A7130">
              <w:t xml:space="preserve">                                                                                </w:t>
            </w:r>
            <w:r w:rsidR="006A7130" w:rsidRPr="008274E6">
              <w:lastRenderedPageBreak/>
              <w:t>Чи є дитина вегетаріанцем/-кою? (Так / Ні)</w:t>
            </w:r>
          </w:p>
        </w:tc>
        <w:tc>
          <w:tcPr>
            <w:tcW w:w="6028" w:type="dxa"/>
          </w:tcPr>
          <w:p w14:paraId="604E3636" w14:textId="77777777" w:rsidR="0042213F" w:rsidRDefault="0042213F"/>
          <w:p w14:paraId="34477BD9" w14:textId="77777777" w:rsidR="00D15921" w:rsidRDefault="00D15921"/>
          <w:p w14:paraId="1DD4340C" w14:textId="3382997F" w:rsidR="00D15921" w:rsidRPr="008274E6" w:rsidRDefault="00D15921"/>
        </w:tc>
      </w:tr>
      <w:tr w:rsidR="0042213F" w:rsidRPr="008274E6" w14:paraId="2D465B2B" w14:textId="77777777" w:rsidTr="00AA0234">
        <w:tc>
          <w:tcPr>
            <w:tcW w:w="4320" w:type="dxa"/>
          </w:tcPr>
          <w:p w14:paraId="7C8789A8" w14:textId="3C91A2B7" w:rsidR="0042213F" w:rsidRPr="008274E6" w:rsidRDefault="0037068E">
            <w:r w:rsidRPr="008274E6">
              <w:t xml:space="preserve">Дитина має </w:t>
            </w:r>
            <w:r w:rsidR="003E4FF0">
              <w:t xml:space="preserve">від вас </w:t>
            </w:r>
            <w:r w:rsidRPr="008274E6">
              <w:t>дозвіл</w:t>
            </w:r>
            <w:r w:rsidR="003E4FF0">
              <w:t xml:space="preserve"> </w:t>
            </w:r>
            <w:r w:rsidRPr="008274E6">
              <w:t xml:space="preserve"> (</w:t>
            </w:r>
            <w:proofErr w:type="spellStart"/>
            <w:r w:rsidR="00831110">
              <w:t>пропишіть</w:t>
            </w:r>
            <w:proofErr w:type="spellEnd"/>
            <w:r w:rsidR="00831110">
              <w:t xml:space="preserve"> </w:t>
            </w:r>
            <w:r w:rsidR="003E4FF0">
              <w:t xml:space="preserve">на </w:t>
            </w:r>
            <w:r w:rsidR="00831110">
              <w:t>що</w:t>
            </w:r>
            <w:r w:rsidRPr="008274E6">
              <w:t>): плавати / кататися на велосипеді / кататись верхи / ходити в походи</w:t>
            </w:r>
          </w:p>
        </w:tc>
        <w:tc>
          <w:tcPr>
            <w:tcW w:w="6028" w:type="dxa"/>
          </w:tcPr>
          <w:p w14:paraId="3EC05429" w14:textId="73697BB0" w:rsidR="0042213F" w:rsidRDefault="0042213F"/>
          <w:p w14:paraId="30BB0420" w14:textId="77777777" w:rsidR="00D15921" w:rsidRDefault="00D15921"/>
          <w:p w14:paraId="76B8DEC0" w14:textId="42E3F87B" w:rsidR="00D15921" w:rsidRPr="008274E6" w:rsidRDefault="00D15921"/>
        </w:tc>
      </w:tr>
      <w:tr w:rsidR="0042213F" w:rsidRPr="008274E6" w14:paraId="720493DC" w14:textId="77777777" w:rsidTr="00AA0234">
        <w:tc>
          <w:tcPr>
            <w:tcW w:w="4320" w:type="dxa"/>
          </w:tcPr>
          <w:p w14:paraId="7B573A30" w14:textId="7CB93C8F" w:rsidR="0042213F" w:rsidRPr="008274E6" w:rsidRDefault="0037068E">
            <w:r w:rsidRPr="008274E6">
              <w:t xml:space="preserve"> Чи є у дитини всі щеплення відповідно до віку?</w:t>
            </w:r>
          </w:p>
        </w:tc>
        <w:tc>
          <w:tcPr>
            <w:tcW w:w="6028" w:type="dxa"/>
          </w:tcPr>
          <w:p w14:paraId="5C603600" w14:textId="77777777" w:rsidR="0042213F" w:rsidRPr="008274E6" w:rsidRDefault="0042213F"/>
        </w:tc>
      </w:tr>
      <w:tr w:rsidR="0042213F" w:rsidRPr="008274E6" w14:paraId="3995B6A2" w14:textId="77777777" w:rsidTr="00AA0234">
        <w:tc>
          <w:tcPr>
            <w:tcW w:w="4320" w:type="dxa"/>
          </w:tcPr>
          <w:p w14:paraId="34A95469" w14:textId="0038C814" w:rsidR="0042213F" w:rsidRPr="008274E6" w:rsidRDefault="0037068E">
            <w:r w:rsidRPr="00F60B7B">
              <w:t xml:space="preserve">Чи є </w:t>
            </w:r>
            <w:r w:rsidR="00F60B7B" w:rsidRPr="00F60B7B">
              <w:t xml:space="preserve">у </w:t>
            </w:r>
            <w:r w:rsidR="003E4FF0" w:rsidRPr="00F60B7B">
              <w:t xml:space="preserve">дитини </w:t>
            </w:r>
            <w:r w:rsidRPr="00F60B7B">
              <w:t>медичні</w:t>
            </w:r>
            <w:r w:rsidRPr="008274E6">
              <w:t xml:space="preserve"> обмеження (алергії</w:t>
            </w:r>
            <w:r w:rsidR="00865D7E">
              <w:t>;</w:t>
            </w:r>
            <w:r w:rsidRPr="008274E6">
              <w:t xml:space="preserve"> ліки</w:t>
            </w:r>
            <w:r w:rsidR="00865D7E">
              <w:t>, що приймаються регулярно</w:t>
            </w:r>
            <w:r w:rsidRPr="008274E6">
              <w:t>)? Якщо так, які саме</w:t>
            </w:r>
          </w:p>
        </w:tc>
        <w:tc>
          <w:tcPr>
            <w:tcW w:w="6028" w:type="dxa"/>
          </w:tcPr>
          <w:p w14:paraId="5F1812CA" w14:textId="77777777" w:rsidR="0042213F" w:rsidRPr="008274E6" w:rsidRDefault="0042213F"/>
        </w:tc>
      </w:tr>
    </w:tbl>
    <w:p w14:paraId="16E58D9B" w14:textId="77777777" w:rsidR="00714DD7" w:rsidRDefault="0037068E" w:rsidP="00453C99">
      <w:pPr>
        <w:ind w:left="-567" w:firstLine="567"/>
        <w:rPr>
          <w:i/>
          <w:iCs/>
        </w:rPr>
      </w:pPr>
      <w:r w:rsidRPr="008274E6">
        <w:rPr>
          <w:i/>
          <w:iCs/>
        </w:rPr>
        <w:t>Подаючи анкету</w:t>
      </w:r>
      <w:r w:rsidR="00E0427E">
        <w:rPr>
          <w:i/>
          <w:iCs/>
        </w:rPr>
        <w:t xml:space="preserve"> </w:t>
      </w:r>
      <w:r w:rsidRPr="008274E6">
        <w:rPr>
          <w:i/>
          <w:iCs/>
        </w:rPr>
        <w:t xml:space="preserve">погоджуюся на надання медичної допомоги </w:t>
      </w:r>
      <w:r w:rsidR="00E0427E">
        <w:rPr>
          <w:i/>
          <w:iCs/>
        </w:rPr>
        <w:t xml:space="preserve">моїй </w:t>
      </w:r>
      <w:r w:rsidRPr="008274E6">
        <w:rPr>
          <w:i/>
          <w:iCs/>
        </w:rPr>
        <w:t>неповнолітній дитині у випадку хвороби чи нещасного випадку</w:t>
      </w:r>
      <w:r w:rsidR="00453C99">
        <w:rPr>
          <w:i/>
          <w:iCs/>
        </w:rPr>
        <w:t xml:space="preserve">. </w:t>
      </w:r>
    </w:p>
    <w:p w14:paraId="18AFFC49" w14:textId="0844E844" w:rsidR="0042213F" w:rsidRDefault="00453C99" w:rsidP="00453C99">
      <w:pPr>
        <w:ind w:left="-567" w:firstLine="567"/>
        <w:rPr>
          <w:i/>
          <w:iCs/>
        </w:rPr>
      </w:pPr>
      <w:r>
        <w:rPr>
          <w:i/>
          <w:iCs/>
        </w:rPr>
        <w:t xml:space="preserve">З </w:t>
      </w:r>
      <w:r w:rsidRPr="00453C99">
        <w:rPr>
          <w:i/>
          <w:iCs/>
        </w:rPr>
        <w:t xml:space="preserve">обов’язками і правилами техніки безпеки учасників </w:t>
      </w:r>
      <w:proofErr w:type="spellStart"/>
      <w:r w:rsidRPr="00453C99">
        <w:rPr>
          <w:i/>
          <w:iCs/>
        </w:rPr>
        <w:t>мовного</w:t>
      </w:r>
      <w:proofErr w:type="spellEnd"/>
      <w:r w:rsidRPr="00453C99">
        <w:rPr>
          <w:i/>
          <w:iCs/>
        </w:rPr>
        <w:t xml:space="preserve"> </w:t>
      </w:r>
      <w:r>
        <w:rPr>
          <w:i/>
          <w:iCs/>
        </w:rPr>
        <w:t xml:space="preserve">табору </w:t>
      </w:r>
      <w:proofErr w:type="spellStart"/>
      <w:r w:rsidRPr="00453C99">
        <w:rPr>
          <w:i/>
          <w:iCs/>
        </w:rPr>
        <w:t>ознайомлен</w:t>
      </w:r>
      <w:proofErr w:type="spellEnd"/>
      <w:r w:rsidRPr="00453C99">
        <w:rPr>
          <w:i/>
          <w:iCs/>
        </w:rPr>
        <w:t xml:space="preserve"> (-на) і зобов’язуюсь ознайомити дитину</w:t>
      </w:r>
      <w:r w:rsidR="000A1504">
        <w:rPr>
          <w:i/>
          <w:iCs/>
        </w:rPr>
        <w:t xml:space="preserve"> (</w:t>
      </w:r>
      <w:r w:rsidR="007606C1">
        <w:rPr>
          <w:i/>
          <w:iCs/>
        </w:rPr>
        <w:t xml:space="preserve">правила - </w:t>
      </w:r>
      <w:r w:rsidR="000A1504">
        <w:rPr>
          <w:i/>
          <w:iCs/>
        </w:rPr>
        <w:t>в додатку).</w:t>
      </w:r>
    </w:p>
    <w:p w14:paraId="195F2C8C" w14:textId="5D5A9259" w:rsidR="00082D81" w:rsidRPr="00082D81" w:rsidRDefault="00082D81" w:rsidP="00082D81">
      <w:pPr>
        <w:ind w:left="-567" w:firstLine="567"/>
        <w:rPr>
          <w:i/>
          <w:iCs/>
        </w:rPr>
      </w:pPr>
      <w:r w:rsidRPr="00082D81">
        <w:rPr>
          <w:i/>
          <w:iCs/>
        </w:rPr>
        <w:t>Поставивши підпис, Ви</w:t>
      </w:r>
      <w:r>
        <w:rPr>
          <w:i/>
          <w:iCs/>
        </w:rPr>
        <w:t xml:space="preserve"> також</w:t>
      </w:r>
      <w:r w:rsidRPr="00082D81">
        <w:rPr>
          <w:i/>
          <w:iCs/>
        </w:rPr>
        <w:t xml:space="preserve"> даєте згоду на використання персональних даних про дитину для цілей аналітико-статистичної звітності для БО «Німецький Дім-Київ», Ради німців України, БФ «Товариство Розвитку».</w:t>
      </w:r>
    </w:p>
    <w:p w14:paraId="733CC0E3" w14:textId="77777777" w:rsidR="00082D81" w:rsidRPr="00082D81" w:rsidRDefault="00082D81" w:rsidP="00082D81">
      <w:pPr>
        <w:ind w:left="-567" w:firstLine="567"/>
        <w:rPr>
          <w:i/>
          <w:iCs/>
        </w:rPr>
      </w:pPr>
      <w:r w:rsidRPr="00082D81">
        <w:rPr>
          <w:i/>
          <w:iCs/>
        </w:rPr>
        <w:t>* Відповідно статті 7 Закону України «Про захист персональних даних» N 2297–VI від 01.06.2010 р. інформація про етнічне походження учасників проекту надається громадською організацією світоглядного напрямку на підставі надання суб’єктами персональних даних  однозначної згоди на опрацювання  таких даних. Інформація про етнічне походження  надається виключно  для сприяння реалізації Угоди між Україною та Федеральною Республікою Німеччина про співробітництво осіб німецького походження , які проживають на Україні</w:t>
      </w:r>
    </w:p>
    <w:p w14:paraId="279BF6C3" w14:textId="77777777" w:rsidR="00082D81" w:rsidRPr="008274E6" w:rsidRDefault="00082D81" w:rsidP="00082D81">
      <w:r w:rsidRPr="008274E6">
        <w:t>Місце, дата: __________________________     Підпис одного з батьків/опікунів: __________________________</w:t>
      </w:r>
    </w:p>
    <w:p w14:paraId="4B0E3A76" w14:textId="6A4AF876" w:rsidR="0042213F" w:rsidRPr="008274E6" w:rsidRDefault="0037068E">
      <w:pPr>
        <w:pStyle w:val="21"/>
      </w:pPr>
      <w:r w:rsidRPr="008274E6">
        <w:t xml:space="preserve">Частина </w:t>
      </w:r>
      <w:r w:rsidR="003E4FF0">
        <w:t>3</w:t>
      </w:r>
      <w:r w:rsidRPr="008274E6">
        <w:t xml:space="preserve"> (заповнює учасник/учасниця </w:t>
      </w:r>
      <w:r w:rsidR="0020445A">
        <w:t xml:space="preserve"> </w:t>
      </w:r>
      <w:r w:rsidRPr="008274E6">
        <w:t>німецькою мовою)</w:t>
      </w:r>
    </w:p>
    <w:p w14:paraId="7E3865F2" w14:textId="2BE321B6" w:rsidR="006A7130" w:rsidRPr="00714DD7" w:rsidRDefault="00F60B7B" w:rsidP="00714DD7">
      <w:pPr>
        <w:spacing w:after="0"/>
        <w:ind w:left="-567" w:firstLine="141"/>
        <w:rPr>
          <w:rFonts w:ascii="Times New Roman" w:eastAsia="Times New Roman" w:hAnsi="Times New Roman" w:cs="Times New Roman"/>
          <w:color w:val="222222"/>
          <w:sz w:val="24"/>
          <w:szCs w:val="24"/>
          <w:lang w:eastAsia="ru-RU"/>
        </w:rPr>
      </w:pPr>
      <w:r w:rsidRPr="00F60B7B">
        <w:rPr>
          <w:rFonts w:ascii="Times New Roman" w:hAnsi="Times New Roman" w:cs="Times New Roman"/>
          <w:sz w:val="24"/>
          <w:szCs w:val="24"/>
        </w:rPr>
        <w:t>Напишіть</w:t>
      </w:r>
      <w:r w:rsidR="009C728F" w:rsidRPr="00F60B7B">
        <w:rPr>
          <w:rFonts w:ascii="Times New Roman" w:hAnsi="Times New Roman" w:cs="Times New Roman"/>
          <w:sz w:val="24"/>
          <w:szCs w:val="24"/>
        </w:rPr>
        <w:t xml:space="preserve"> про</w:t>
      </w:r>
      <w:r w:rsidR="0037068E" w:rsidRPr="00F60B7B">
        <w:rPr>
          <w:rFonts w:ascii="Times New Roman" w:hAnsi="Times New Roman" w:cs="Times New Roman"/>
          <w:sz w:val="24"/>
          <w:szCs w:val="24"/>
        </w:rPr>
        <w:t xml:space="preserve"> себе і свою родину</w:t>
      </w:r>
      <w:r w:rsidR="006A7130" w:rsidRPr="00F60B7B">
        <w:rPr>
          <w:rFonts w:ascii="Times New Roman" w:eastAsia="Times New Roman" w:hAnsi="Times New Roman" w:cs="Times New Roman"/>
          <w:color w:val="222222"/>
          <w:sz w:val="24"/>
          <w:szCs w:val="24"/>
          <w:lang w:eastAsia="ru-RU"/>
        </w:rPr>
        <w:t xml:space="preserve">, </w:t>
      </w:r>
      <w:r w:rsidR="00F07F69" w:rsidRPr="00F60B7B">
        <w:rPr>
          <w:rFonts w:ascii="Times New Roman" w:eastAsia="Times New Roman" w:hAnsi="Times New Roman" w:cs="Times New Roman"/>
          <w:color w:val="222222"/>
          <w:sz w:val="24"/>
          <w:szCs w:val="24"/>
          <w:lang w:eastAsia="ru-RU"/>
        </w:rPr>
        <w:t xml:space="preserve"> про твоє</w:t>
      </w:r>
      <w:r w:rsidR="006A7130" w:rsidRPr="00F60B7B">
        <w:rPr>
          <w:rFonts w:ascii="Times New Roman" w:eastAsia="Times New Roman" w:hAnsi="Times New Roman" w:cs="Times New Roman"/>
          <w:color w:val="222222"/>
          <w:sz w:val="24"/>
          <w:szCs w:val="24"/>
          <w:lang w:eastAsia="ru-RU"/>
        </w:rPr>
        <w:t xml:space="preserve"> ставлення до німецької культури та про мотивацію участі у </w:t>
      </w:r>
      <w:proofErr w:type="spellStart"/>
      <w:r w:rsidR="006A7130" w:rsidRPr="00F60B7B">
        <w:rPr>
          <w:rFonts w:ascii="Times New Roman" w:eastAsia="Times New Roman" w:hAnsi="Times New Roman" w:cs="Times New Roman"/>
          <w:color w:val="222222"/>
          <w:sz w:val="24"/>
          <w:szCs w:val="24"/>
          <w:lang w:eastAsia="ru-RU"/>
        </w:rPr>
        <w:t>мовному</w:t>
      </w:r>
      <w:proofErr w:type="spellEnd"/>
      <w:r w:rsidR="006A7130" w:rsidRPr="00F60B7B">
        <w:rPr>
          <w:rFonts w:ascii="Times New Roman" w:eastAsia="Times New Roman" w:hAnsi="Times New Roman" w:cs="Times New Roman"/>
          <w:color w:val="222222"/>
          <w:sz w:val="24"/>
          <w:szCs w:val="24"/>
          <w:lang w:eastAsia="ru-RU"/>
        </w:rPr>
        <w:t xml:space="preserve"> таборі для німецької меншини.</w:t>
      </w:r>
    </w:p>
    <w:p w14:paraId="7BE58F50" w14:textId="54ABF7E3" w:rsidR="0042213F" w:rsidRPr="00714DD7" w:rsidRDefault="0042213F" w:rsidP="003C3FE1">
      <w:pPr>
        <w:rPr>
          <w:rFonts w:ascii="Times New Roman" w:hAnsi="Times New Roman" w:cs="Times New Roman"/>
        </w:rPr>
      </w:pPr>
    </w:p>
    <w:p w14:paraId="362A78F1" w14:textId="3FB1B614" w:rsidR="003C3FE1" w:rsidRDefault="003C3FE1" w:rsidP="003C3FE1"/>
    <w:p w14:paraId="64260C7F" w14:textId="77777777" w:rsidR="00CA4DB1" w:rsidRPr="00A749E7" w:rsidRDefault="00CA4DB1" w:rsidP="003C3FE1"/>
    <w:p w14:paraId="4B2CB54D" w14:textId="77777777" w:rsidR="00D8596A" w:rsidRDefault="00D8596A"/>
    <w:p w14:paraId="1575DCC4" w14:textId="65A2F84F" w:rsidR="00A031DF" w:rsidRDefault="00A031DF"/>
    <w:p w14:paraId="2C6BCA0F" w14:textId="7086A493" w:rsidR="0042213F" w:rsidRDefault="0037068E">
      <w:r w:rsidRPr="008274E6">
        <w:t>Місце, дата: __________________________     Підпис учасника/учасниці: __________________________</w:t>
      </w:r>
    </w:p>
    <w:p w14:paraId="4A721E48" w14:textId="77777777" w:rsidR="00EB6CD2" w:rsidRDefault="00EB6CD2" w:rsidP="008F1E97">
      <w:pPr>
        <w:pStyle w:val="14"/>
        <w:spacing w:before="0" w:line="240" w:lineRule="auto"/>
        <w:ind w:right="0" w:firstLine="0"/>
        <w:jc w:val="both"/>
        <w:rPr>
          <w:bCs/>
          <w:sz w:val="20"/>
          <w:lang w:val="uk-UA"/>
        </w:rPr>
      </w:pPr>
    </w:p>
    <w:p w14:paraId="47C30E8D" w14:textId="77777777" w:rsidR="00EB6CD2" w:rsidRDefault="00EB6CD2" w:rsidP="008F1E97">
      <w:pPr>
        <w:pStyle w:val="14"/>
        <w:spacing w:before="0" w:line="240" w:lineRule="auto"/>
        <w:ind w:right="0" w:firstLine="0"/>
        <w:jc w:val="both"/>
        <w:rPr>
          <w:bCs/>
          <w:sz w:val="20"/>
          <w:lang w:val="uk-UA"/>
        </w:rPr>
      </w:pPr>
    </w:p>
    <w:p w14:paraId="4B56994E" w14:textId="77777777" w:rsidR="00EB6CD2" w:rsidRDefault="00EB6CD2" w:rsidP="008F1E97">
      <w:pPr>
        <w:pStyle w:val="14"/>
        <w:spacing w:before="0" w:line="240" w:lineRule="auto"/>
        <w:ind w:right="0" w:firstLine="0"/>
        <w:jc w:val="both"/>
        <w:rPr>
          <w:bCs/>
          <w:sz w:val="20"/>
          <w:lang w:val="uk-UA"/>
        </w:rPr>
      </w:pPr>
    </w:p>
    <w:p w14:paraId="05B67FEA" w14:textId="36569907" w:rsidR="008F1E97" w:rsidRPr="007D1406" w:rsidRDefault="008F1E97" w:rsidP="008F1E97">
      <w:pPr>
        <w:pStyle w:val="14"/>
        <w:spacing w:before="0" w:line="240" w:lineRule="auto"/>
        <w:ind w:right="0" w:firstLine="0"/>
        <w:jc w:val="both"/>
        <w:rPr>
          <w:sz w:val="20"/>
          <w:u w:val="single"/>
          <w:lang w:val="uk-UA"/>
        </w:rPr>
      </w:pPr>
      <w:r w:rsidRPr="007D1406">
        <w:rPr>
          <w:bCs/>
          <w:sz w:val="20"/>
          <w:lang w:val="uk-UA"/>
        </w:rPr>
        <w:t>Керівник організації</w:t>
      </w:r>
      <w:r w:rsidRPr="007D1406">
        <w:rPr>
          <w:sz w:val="20"/>
          <w:lang w:val="uk-UA"/>
        </w:rPr>
        <w:tab/>
      </w:r>
      <w:r w:rsidR="00EB6CD2">
        <w:rPr>
          <w:sz w:val="20"/>
          <w:lang w:val="uk-UA"/>
        </w:rPr>
        <w:t xml:space="preserve">  ____________________</w:t>
      </w:r>
      <w:r w:rsidRPr="007D1406">
        <w:rPr>
          <w:sz w:val="20"/>
          <w:lang w:val="uk-UA"/>
        </w:rPr>
        <w:tab/>
      </w:r>
      <w:r w:rsidRPr="007D1406">
        <w:rPr>
          <w:sz w:val="20"/>
          <w:lang w:val="uk-UA"/>
        </w:rPr>
        <w:tab/>
      </w:r>
      <w:r w:rsidR="00EB6CD2">
        <w:rPr>
          <w:sz w:val="20"/>
          <w:lang w:val="uk-UA"/>
        </w:rPr>
        <w:t xml:space="preserve">        ________</w:t>
      </w:r>
      <w:r w:rsidRPr="007D1406">
        <w:rPr>
          <w:sz w:val="20"/>
          <w:lang w:val="uk-UA"/>
        </w:rPr>
        <w:tab/>
      </w:r>
      <w:r w:rsidRPr="007D1406">
        <w:rPr>
          <w:sz w:val="20"/>
          <w:lang w:val="uk-UA"/>
        </w:rPr>
        <w:tab/>
      </w:r>
      <w:r w:rsidRPr="007D1406">
        <w:rPr>
          <w:sz w:val="20"/>
          <w:lang w:val="uk-UA"/>
        </w:rPr>
        <w:tab/>
      </w:r>
      <w:r w:rsidRPr="007D1406">
        <w:rPr>
          <w:sz w:val="20"/>
          <w:lang w:val="uk-UA"/>
        </w:rPr>
        <w:tab/>
      </w:r>
      <w:r w:rsidRPr="007D1406">
        <w:rPr>
          <w:sz w:val="20"/>
          <w:lang w:val="uk-UA"/>
        </w:rPr>
        <w:tab/>
      </w:r>
    </w:p>
    <w:p w14:paraId="786488A5" w14:textId="34275AE3" w:rsidR="00E75487" w:rsidRPr="00EB6CD2" w:rsidRDefault="008F1E97" w:rsidP="00EB6CD2">
      <w:pPr>
        <w:pStyle w:val="14"/>
        <w:spacing w:before="0" w:line="240" w:lineRule="auto"/>
        <w:ind w:right="0" w:firstLine="0"/>
        <w:rPr>
          <w:i/>
          <w:sz w:val="12"/>
          <w:lang w:val="uk-UA"/>
        </w:rPr>
      </w:pPr>
      <w:r w:rsidRPr="007D1406">
        <w:rPr>
          <w:sz w:val="12"/>
          <w:lang w:val="uk-UA"/>
        </w:rPr>
        <w:tab/>
      </w:r>
      <w:r w:rsidRPr="007D1406">
        <w:rPr>
          <w:sz w:val="12"/>
          <w:lang w:val="uk-UA"/>
        </w:rPr>
        <w:tab/>
      </w:r>
      <w:r w:rsidRPr="007D1406">
        <w:rPr>
          <w:sz w:val="12"/>
          <w:lang w:val="uk-UA"/>
        </w:rPr>
        <w:tab/>
      </w:r>
      <w:r w:rsidRPr="007D1406">
        <w:rPr>
          <w:sz w:val="12"/>
          <w:lang w:val="uk-UA"/>
        </w:rPr>
        <w:tab/>
      </w:r>
      <w:r w:rsidRPr="007D1406">
        <w:rPr>
          <w:i/>
          <w:sz w:val="12"/>
          <w:lang w:val="uk-UA"/>
        </w:rPr>
        <w:t>(ПІБ)</w:t>
      </w:r>
      <w:r w:rsidRPr="007D1406">
        <w:rPr>
          <w:sz w:val="12"/>
          <w:lang w:val="uk-UA"/>
        </w:rPr>
        <w:tab/>
      </w:r>
      <w:r w:rsidRPr="007D1406">
        <w:rPr>
          <w:sz w:val="12"/>
          <w:lang w:val="uk-UA"/>
        </w:rPr>
        <w:tab/>
      </w:r>
      <w:r w:rsidRPr="007D1406">
        <w:rPr>
          <w:sz w:val="12"/>
          <w:lang w:val="uk-UA"/>
        </w:rPr>
        <w:tab/>
      </w:r>
      <w:r w:rsidRPr="007D1406">
        <w:rPr>
          <w:sz w:val="12"/>
          <w:lang w:val="uk-UA"/>
        </w:rPr>
        <w:tab/>
      </w:r>
      <w:r w:rsidRPr="007D1406">
        <w:rPr>
          <w:sz w:val="12"/>
          <w:lang w:val="uk-UA"/>
        </w:rPr>
        <w:tab/>
      </w:r>
      <w:r w:rsidRPr="007D1406">
        <w:rPr>
          <w:i/>
          <w:sz w:val="12"/>
          <w:lang w:val="uk-UA"/>
        </w:rPr>
        <w:t xml:space="preserve"> (Підпис</w:t>
      </w:r>
      <w:r w:rsidR="00EB6CD2">
        <w:rPr>
          <w:i/>
          <w:sz w:val="12"/>
          <w:lang w:val="uk-UA"/>
        </w:rPr>
        <w:t>)</w:t>
      </w:r>
    </w:p>
    <w:sectPr w:rsidR="00E75487" w:rsidRPr="00EB6CD2" w:rsidSect="00EB6CD2">
      <w:headerReference w:type="default" r:id="rId8"/>
      <w:pgSz w:w="12240" w:h="15840"/>
      <w:pgMar w:top="0" w:right="900" w:bottom="709" w:left="1418"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0251A" w14:textId="77777777" w:rsidR="008A0573" w:rsidRDefault="008A0573" w:rsidP="00D066FE">
      <w:pPr>
        <w:spacing w:after="0" w:line="240" w:lineRule="auto"/>
      </w:pPr>
      <w:r>
        <w:separator/>
      </w:r>
    </w:p>
  </w:endnote>
  <w:endnote w:type="continuationSeparator" w:id="0">
    <w:p w14:paraId="2D15F0C9" w14:textId="77777777" w:rsidR="008A0573" w:rsidRDefault="008A0573" w:rsidP="00D06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72D7C" w14:textId="77777777" w:rsidR="008A0573" w:rsidRDefault="008A0573" w:rsidP="00D066FE">
      <w:pPr>
        <w:spacing w:after="0" w:line="240" w:lineRule="auto"/>
      </w:pPr>
      <w:r>
        <w:separator/>
      </w:r>
    </w:p>
  </w:footnote>
  <w:footnote w:type="continuationSeparator" w:id="0">
    <w:p w14:paraId="2CAC838A" w14:textId="77777777" w:rsidR="008A0573" w:rsidRDefault="008A0573" w:rsidP="00D06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2C268" w14:textId="2A92CA4C" w:rsidR="00D066FE" w:rsidRPr="00D066FE" w:rsidRDefault="00D26074" w:rsidP="00D066FE">
    <w:pPr>
      <w:pStyle w:val="a5"/>
      <w:rPr>
        <w:lang w:val="ru-RU"/>
      </w:rPr>
    </w:pPr>
    <w:r>
      <w:rPr>
        <w:lang w:val="ru-RU"/>
      </w:rPr>
      <w:t xml:space="preserve">             </w:t>
    </w:r>
    <w:r w:rsidR="00D066FE">
      <w:rPr>
        <w:lang w:val="ru-RU"/>
      </w:rPr>
      <w:t xml:space="preserve">                             </w:t>
    </w:r>
    <w:r w:rsidR="008C1139" w:rsidRPr="00184D0E">
      <w:rPr>
        <w:noProof/>
      </w:rPr>
      <w:drawing>
        <wp:inline distT="0" distB="0" distL="0" distR="0" wp14:anchorId="0AE44735" wp14:editId="5FAE84B6">
          <wp:extent cx="621654" cy="588645"/>
          <wp:effectExtent l="0" t="0" r="7620"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7017" cy="593724"/>
                  </a:xfrm>
                  <a:prstGeom prst="rect">
                    <a:avLst/>
                  </a:prstGeom>
                  <a:noFill/>
                  <a:ln>
                    <a:noFill/>
                  </a:ln>
                </pic:spPr>
              </pic:pic>
            </a:graphicData>
          </a:graphic>
        </wp:inline>
      </w:drawing>
    </w:r>
    <w:r w:rsidR="00D066FE">
      <w:rPr>
        <w:lang w:val="ru-RU"/>
      </w:rPr>
      <w:t xml:space="preserve">      </w:t>
    </w:r>
    <w:r w:rsidR="008C1139">
      <w:rPr>
        <w:lang w:val="ru-RU"/>
      </w:rPr>
      <w:t xml:space="preserve">           </w:t>
    </w:r>
    <w:r w:rsidR="00D066FE">
      <w:rPr>
        <w:lang w:val="ru-RU"/>
      </w:rPr>
      <w:t xml:space="preserve">     </w:t>
    </w:r>
    <w:r w:rsidR="008C1139" w:rsidRPr="00734BEC">
      <w:rPr>
        <w:noProof/>
      </w:rPr>
      <w:drawing>
        <wp:inline distT="0" distB="0" distL="0" distR="0" wp14:anchorId="6D040B0A" wp14:editId="1106DE1A">
          <wp:extent cx="822960" cy="633046"/>
          <wp:effectExtent l="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7996" cy="636920"/>
                  </a:xfrm>
                  <a:prstGeom prst="rect">
                    <a:avLst/>
                  </a:prstGeom>
                  <a:noFill/>
                  <a:ln>
                    <a:noFill/>
                  </a:ln>
                </pic:spPr>
              </pic:pic>
            </a:graphicData>
          </a:graphic>
        </wp:inline>
      </w:drawing>
    </w:r>
    <w:r w:rsidR="00D066FE">
      <w:rPr>
        <w:lang w:val="ru-RU"/>
      </w:rPr>
      <w:t xml:space="preserve">              </w:t>
    </w:r>
    <w:r w:rsidR="00D066FE" w:rsidRPr="00D066FE">
      <w:rPr>
        <w:noProof/>
        <w:lang w:val="ru-RU"/>
      </w:rPr>
      <w:drawing>
        <wp:inline distT="0" distB="0" distL="0" distR="0" wp14:anchorId="17CA6433" wp14:editId="358EE648">
          <wp:extent cx="1135380" cy="480429"/>
          <wp:effectExtent l="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6101" cy="501891"/>
                  </a:xfrm>
                  <a:prstGeom prst="rect">
                    <a:avLst/>
                  </a:prstGeom>
                  <a:noFill/>
                  <a:ln>
                    <a:noFill/>
                  </a:ln>
                </pic:spPr>
              </pic:pic>
            </a:graphicData>
          </a:graphic>
        </wp:inline>
      </w:drawing>
    </w:r>
  </w:p>
  <w:p w14:paraId="75574313" w14:textId="77777777" w:rsidR="00D066FE" w:rsidRDefault="00D066F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22606663"/>
    <w:multiLevelType w:val="hybridMultilevel"/>
    <w:tmpl w:val="5DBA0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F239AB"/>
    <w:multiLevelType w:val="hybridMultilevel"/>
    <w:tmpl w:val="F49A7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4D20"/>
    <w:rsid w:val="000117C1"/>
    <w:rsid w:val="00024BC2"/>
    <w:rsid w:val="00034616"/>
    <w:rsid w:val="00046D4D"/>
    <w:rsid w:val="0006063C"/>
    <w:rsid w:val="00061D63"/>
    <w:rsid w:val="00070D8F"/>
    <w:rsid w:val="00082D81"/>
    <w:rsid w:val="000A1504"/>
    <w:rsid w:val="0011228D"/>
    <w:rsid w:val="00140238"/>
    <w:rsid w:val="0015074B"/>
    <w:rsid w:val="001F7BB7"/>
    <w:rsid w:val="0020445A"/>
    <w:rsid w:val="0029639D"/>
    <w:rsid w:val="00311F29"/>
    <w:rsid w:val="00326F90"/>
    <w:rsid w:val="0037068E"/>
    <w:rsid w:val="00382D0B"/>
    <w:rsid w:val="003C3FE1"/>
    <w:rsid w:val="003E4FF0"/>
    <w:rsid w:val="003F780D"/>
    <w:rsid w:val="0040167E"/>
    <w:rsid w:val="00406168"/>
    <w:rsid w:val="0042213F"/>
    <w:rsid w:val="00453C99"/>
    <w:rsid w:val="004869AB"/>
    <w:rsid w:val="00493CD8"/>
    <w:rsid w:val="004A3CB7"/>
    <w:rsid w:val="004D0D95"/>
    <w:rsid w:val="0058543A"/>
    <w:rsid w:val="00606C64"/>
    <w:rsid w:val="006425B8"/>
    <w:rsid w:val="006A7130"/>
    <w:rsid w:val="006B66D1"/>
    <w:rsid w:val="00714DD7"/>
    <w:rsid w:val="00716216"/>
    <w:rsid w:val="007606C1"/>
    <w:rsid w:val="007B4517"/>
    <w:rsid w:val="008274E6"/>
    <w:rsid w:val="0082783A"/>
    <w:rsid w:val="00831110"/>
    <w:rsid w:val="00865D7E"/>
    <w:rsid w:val="00877A30"/>
    <w:rsid w:val="008A0573"/>
    <w:rsid w:val="008C1139"/>
    <w:rsid w:val="008F1E97"/>
    <w:rsid w:val="0093453C"/>
    <w:rsid w:val="00995623"/>
    <w:rsid w:val="009C728F"/>
    <w:rsid w:val="00A031DF"/>
    <w:rsid w:val="00A03C93"/>
    <w:rsid w:val="00A749E7"/>
    <w:rsid w:val="00A83A2C"/>
    <w:rsid w:val="00AA0234"/>
    <w:rsid w:val="00AA1D8D"/>
    <w:rsid w:val="00AA3CD8"/>
    <w:rsid w:val="00AB719A"/>
    <w:rsid w:val="00B011C7"/>
    <w:rsid w:val="00B17273"/>
    <w:rsid w:val="00B47730"/>
    <w:rsid w:val="00B51002"/>
    <w:rsid w:val="00C47C67"/>
    <w:rsid w:val="00C5636E"/>
    <w:rsid w:val="00CA4DB1"/>
    <w:rsid w:val="00CB0664"/>
    <w:rsid w:val="00D00373"/>
    <w:rsid w:val="00D066FE"/>
    <w:rsid w:val="00D15921"/>
    <w:rsid w:val="00D26074"/>
    <w:rsid w:val="00D5227F"/>
    <w:rsid w:val="00D8596A"/>
    <w:rsid w:val="00E0427E"/>
    <w:rsid w:val="00E32FBD"/>
    <w:rsid w:val="00E55B52"/>
    <w:rsid w:val="00E75487"/>
    <w:rsid w:val="00EB6CD2"/>
    <w:rsid w:val="00EC08BE"/>
    <w:rsid w:val="00EE205E"/>
    <w:rsid w:val="00F04BBE"/>
    <w:rsid w:val="00F07F69"/>
    <w:rsid w:val="00F60B7B"/>
    <w:rsid w:val="00F64EE1"/>
    <w:rsid w:val="00F807D8"/>
    <w:rsid w:val="00FB23B8"/>
    <w:rsid w:val="00FC693F"/>
    <w:rsid w:val="00FD269C"/>
    <w:rsid w:val="00FE163C"/>
    <w:rsid w:val="00FE2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700132"/>
  <w14:defaultImageDpi w14:val="300"/>
  <w15:docId w15:val="{20500704-E23E-43F8-B52E-44B1E986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lang w:val="uk-UA"/>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4">
    <w:name w:val="Обычный1"/>
    <w:rsid w:val="008F1E97"/>
    <w:pPr>
      <w:widowControl w:val="0"/>
      <w:spacing w:before="80" w:after="0" w:line="340" w:lineRule="auto"/>
      <w:ind w:right="800" w:firstLine="4120"/>
    </w:pPr>
    <w:rPr>
      <w:rFonts w:ascii="Arial" w:eastAsia="Times New Roman" w:hAnsi="Arial" w:cs="Times New Roman"/>
      <w:snapToGrid w:val="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0070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435</Words>
  <Characters>2484</Characters>
  <Application>Microsoft Office Word</Application>
  <DocSecurity>0</DocSecurity>
  <Lines>20</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2914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lvv55555@gmail.com</cp:lastModifiedBy>
  <cp:revision>12</cp:revision>
  <cp:lastPrinted>2025-05-30T09:20:00Z</cp:lastPrinted>
  <dcterms:created xsi:type="dcterms:W3CDTF">2025-05-28T13:43:00Z</dcterms:created>
  <dcterms:modified xsi:type="dcterms:W3CDTF">2025-05-30T09:40:00Z</dcterms:modified>
  <cp:category/>
</cp:coreProperties>
</file>